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68" w:rsidRDefault="00B82C9F">
      <w:pPr>
        <w:pStyle w:val="1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FB7068" w:rsidRDefault="00FB7068">
      <w:pPr>
        <w:pStyle w:val="a5"/>
        <w:ind w:left="0"/>
        <w:rPr>
          <w:b/>
          <w:sz w:val="26"/>
        </w:rPr>
      </w:pPr>
    </w:p>
    <w:p w:rsidR="00FB7068" w:rsidRDefault="00FB7068">
      <w:pPr>
        <w:pStyle w:val="a5"/>
        <w:spacing w:before="4"/>
        <w:ind w:left="0"/>
        <w:rPr>
          <w:b/>
          <w:sz w:val="31"/>
        </w:rPr>
      </w:pPr>
    </w:p>
    <w:p w:rsidR="00FB7068" w:rsidRDefault="00B82C9F">
      <w:pPr>
        <w:pStyle w:val="a5"/>
        <w:spacing w:before="1"/>
        <w:ind w:left="1666" w:right="1507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Мордовия</w:t>
      </w:r>
    </w:p>
    <w:p w:rsidR="00FB7068" w:rsidRDefault="00FB7068">
      <w:pPr>
        <w:pStyle w:val="a5"/>
        <w:ind w:left="0"/>
        <w:rPr>
          <w:sz w:val="26"/>
        </w:rPr>
      </w:pPr>
    </w:p>
    <w:p w:rsidR="00FB7068" w:rsidRDefault="00FB7068">
      <w:pPr>
        <w:pStyle w:val="a5"/>
        <w:spacing w:before="4"/>
        <w:ind w:left="0"/>
        <w:rPr>
          <w:sz w:val="31"/>
        </w:rPr>
      </w:pPr>
    </w:p>
    <w:p w:rsidR="00FB7068" w:rsidRDefault="00B82C9F">
      <w:pPr>
        <w:pStyle w:val="a5"/>
        <w:ind w:left="1612" w:right="1508"/>
        <w:jc w:val="center"/>
      </w:pPr>
      <w:proofErr w:type="spellStart"/>
      <w:r>
        <w:t>Торбеевский</w:t>
      </w:r>
      <w:proofErr w:type="spellEnd"/>
      <w:r>
        <w:rPr>
          <w:spacing w:val="-4"/>
        </w:rPr>
        <w:t xml:space="preserve"> </w:t>
      </w:r>
      <w:r>
        <w:t>муниципальный</w:t>
      </w:r>
      <w:r>
        <w:rPr>
          <w:spacing w:val="-3"/>
        </w:rPr>
        <w:t xml:space="preserve"> </w:t>
      </w:r>
      <w:r>
        <w:t>район</w:t>
      </w:r>
    </w:p>
    <w:p w:rsidR="00FB7068" w:rsidRDefault="00FB7068">
      <w:pPr>
        <w:pStyle w:val="a5"/>
        <w:ind w:left="0"/>
        <w:rPr>
          <w:sz w:val="26"/>
        </w:rPr>
      </w:pPr>
    </w:p>
    <w:p w:rsidR="00FB7068" w:rsidRDefault="00FB7068">
      <w:pPr>
        <w:pStyle w:val="a5"/>
        <w:spacing w:before="5"/>
        <w:ind w:left="0"/>
        <w:rPr>
          <w:sz w:val="31"/>
        </w:rPr>
      </w:pPr>
    </w:p>
    <w:p w:rsidR="00FB7068" w:rsidRDefault="00B82C9F">
      <w:pPr>
        <w:pStyle w:val="a5"/>
        <w:ind w:left="1662" w:right="1508"/>
        <w:jc w:val="center"/>
      </w:pPr>
      <w:r>
        <w:t>МБОУ</w:t>
      </w:r>
      <w:r>
        <w:rPr>
          <w:spacing w:val="-7"/>
        </w:rPr>
        <w:t xml:space="preserve"> </w:t>
      </w:r>
      <w:r>
        <w:t>«</w:t>
      </w:r>
      <w:proofErr w:type="spellStart"/>
      <w:r>
        <w:t>Торбеевская</w:t>
      </w:r>
      <w:proofErr w:type="spellEnd"/>
      <w:r>
        <w:rPr>
          <w:spacing w:val="-7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школа»</w:t>
      </w:r>
    </w:p>
    <w:p w:rsidR="00FB7068" w:rsidRDefault="00FB7068">
      <w:pPr>
        <w:pStyle w:val="a5"/>
        <w:ind w:left="0"/>
        <w:rPr>
          <w:sz w:val="20"/>
        </w:rPr>
      </w:pPr>
    </w:p>
    <w:p w:rsidR="00FB7068" w:rsidRDefault="00FB7068">
      <w:pPr>
        <w:pStyle w:val="a5"/>
        <w:ind w:left="0"/>
        <w:rPr>
          <w:sz w:val="20"/>
        </w:rPr>
      </w:pPr>
    </w:p>
    <w:p w:rsidR="00FB7068" w:rsidRDefault="00FB7068">
      <w:pPr>
        <w:pStyle w:val="a5"/>
        <w:ind w:left="0"/>
        <w:rPr>
          <w:sz w:val="20"/>
        </w:rPr>
      </w:pPr>
    </w:p>
    <w:p w:rsidR="00FB7068" w:rsidRDefault="00FB7068">
      <w:pPr>
        <w:pStyle w:val="a5"/>
        <w:ind w:left="0"/>
        <w:rPr>
          <w:sz w:val="20"/>
        </w:rPr>
      </w:pPr>
    </w:p>
    <w:p w:rsidR="00FB7068" w:rsidRDefault="00FB7068">
      <w:pPr>
        <w:pStyle w:val="a5"/>
        <w:ind w:left="0"/>
        <w:rPr>
          <w:sz w:val="20"/>
        </w:rPr>
      </w:pPr>
    </w:p>
    <w:p w:rsidR="00FB7068" w:rsidRDefault="00FB7068">
      <w:pPr>
        <w:pStyle w:val="a5"/>
        <w:spacing w:before="1"/>
        <w:ind w:left="0"/>
        <w:rPr>
          <w:sz w:val="16"/>
        </w:rPr>
      </w:pPr>
    </w:p>
    <w:p w:rsidR="00FB7068" w:rsidRDefault="00FB7068">
      <w:pPr>
        <w:rPr>
          <w:sz w:val="16"/>
        </w:rPr>
        <w:sectPr w:rsidR="00FB706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FB7068" w:rsidRDefault="00B82C9F">
      <w:pPr>
        <w:spacing w:before="95" w:line="217" w:lineRule="exact"/>
        <w:ind w:left="3695"/>
        <w:rPr>
          <w:sz w:val="20"/>
        </w:rPr>
      </w:pPr>
      <w:r>
        <w:rPr>
          <w:sz w:val="20"/>
        </w:rPr>
        <w:lastRenderedPageBreak/>
        <w:t>СОГЛАСОВАНО</w:t>
      </w:r>
    </w:p>
    <w:p w:rsidR="00FB7068" w:rsidRDefault="00B82C9F">
      <w:pPr>
        <w:spacing w:line="217" w:lineRule="exact"/>
        <w:ind w:left="3695"/>
        <w:rPr>
          <w:sz w:val="20"/>
        </w:rPr>
      </w:pPr>
      <w:r>
        <w:rPr>
          <w:sz w:val="20"/>
        </w:rPr>
        <w:t>Зам</w:t>
      </w:r>
      <w:r>
        <w:rPr>
          <w:spacing w:val="6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8"/>
          <w:sz w:val="20"/>
        </w:rPr>
        <w:t xml:space="preserve"> </w:t>
      </w:r>
      <w:r>
        <w:rPr>
          <w:sz w:val="20"/>
        </w:rPr>
        <w:t>УВР</w:t>
      </w:r>
    </w:p>
    <w:p w:rsidR="00FB7068" w:rsidRDefault="00B82C9F">
      <w:pPr>
        <w:tabs>
          <w:tab w:val="left" w:pos="6319"/>
        </w:tabs>
        <w:spacing w:line="410" w:lineRule="atLeast"/>
        <w:ind w:left="3695"/>
        <w:rPr>
          <w:sz w:val="20"/>
        </w:rPr>
      </w:pPr>
      <w:r>
        <w:rPr>
          <w:sz w:val="20"/>
        </w:rPr>
        <w:t>Глухова</w:t>
      </w:r>
      <w:r>
        <w:rPr>
          <w:spacing w:val="17"/>
          <w:sz w:val="20"/>
        </w:rPr>
        <w:t xml:space="preserve"> </w:t>
      </w:r>
      <w:r>
        <w:rPr>
          <w:sz w:val="20"/>
        </w:rPr>
        <w:t>В.П.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            Протокол №1</w:t>
      </w:r>
    </w:p>
    <w:p w:rsidR="00FB7068" w:rsidRDefault="00B82C9F">
      <w:pPr>
        <w:spacing w:line="202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"31"</w:t>
      </w:r>
      <w:r>
        <w:rPr>
          <w:spacing w:val="1"/>
          <w:sz w:val="20"/>
        </w:rPr>
        <w:t xml:space="preserve"> </w:t>
      </w:r>
      <w:r>
        <w:rPr>
          <w:sz w:val="20"/>
        </w:rPr>
        <w:t>08</w:t>
      </w:r>
      <w:r>
        <w:rPr>
          <w:spacing w:val="17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FB7068" w:rsidRDefault="00B82C9F">
      <w:pPr>
        <w:spacing w:before="95" w:line="217" w:lineRule="exact"/>
        <w:ind w:left="851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FB7068" w:rsidRDefault="00B82C9F">
      <w:pPr>
        <w:spacing w:line="217" w:lineRule="exact"/>
        <w:ind w:left="851"/>
        <w:rPr>
          <w:sz w:val="20"/>
        </w:rPr>
      </w:pPr>
      <w:r>
        <w:rPr>
          <w:sz w:val="20"/>
        </w:rPr>
        <w:t>Директор</w:t>
      </w:r>
    </w:p>
    <w:p w:rsidR="00FB7068" w:rsidRDefault="00B82C9F">
      <w:pPr>
        <w:tabs>
          <w:tab w:val="left" w:pos="3669"/>
        </w:tabs>
        <w:spacing w:line="410" w:lineRule="atLeast"/>
        <w:ind w:left="851" w:right="768"/>
        <w:rPr>
          <w:sz w:val="20"/>
        </w:rPr>
      </w:pPr>
      <w:r>
        <w:rPr>
          <w:sz w:val="20"/>
        </w:rPr>
        <w:t>Кузнецова</w:t>
      </w:r>
      <w:r>
        <w:rPr>
          <w:spacing w:val="17"/>
          <w:sz w:val="20"/>
        </w:rPr>
        <w:t xml:space="preserve"> </w:t>
      </w:r>
      <w:r>
        <w:rPr>
          <w:sz w:val="20"/>
        </w:rPr>
        <w:t>В.В.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                Приказ №76</w:t>
      </w:r>
    </w:p>
    <w:p w:rsidR="00FB7068" w:rsidRDefault="00B82C9F">
      <w:pPr>
        <w:spacing w:line="202" w:lineRule="exact"/>
        <w:ind w:left="851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"01"</w:t>
      </w:r>
      <w:r>
        <w:rPr>
          <w:spacing w:val="2"/>
          <w:sz w:val="20"/>
        </w:rPr>
        <w:t xml:space="preserve"> </w:t>
      </w:r>
      <w:r>
        <w:rPr>
          <w:sz w:val="20"/>
        </w:rPr>
        <w:t>09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FB7068" w:rsidRDefault="00FB7068">
      <w:pPr>
        <w:spacing w:line="202" w:lineRule="exact"/>
        <w:rPr>
          <w:sz w:val="20"/>
        </w:rPr>
        <w:sectPr w:rsidR="00FB7068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6321" w:space="40"/>
            <w:col w:w="4439"/>
          </w:cols>
        </w:sectPr>
      </w:pPr>
    </w:p>
    <w:p w:rsidR="00FB7068" w:rsidRDefault="00FB7068">
      <w:pPr>
        <w:pStyle w:val="a5"/>
        <w:ind w:left="0"/>
        <w:rPr>
          <w:sz w:val="20"/>
        </w:rPr>
      </w:pPr>
    </w:p>
    <w:p w:rsidR="00FB7068" w:rsidRDefault="00FB7068">
      <w:pPr>
        <w:pStyle w:val="a5"/>
        <w:ind w:left="0"/>
        <w:rPr>
          <w:sz w:val="20"/>
        </w:rPr>
      </w:pPr>
    </w:p>
    <w:p w:rsidR="00FB7068" w:rsidRDefault="00FB7068">
      <w:pPr>
        <w:pStyle w:val="a5"/>
        <w:ind w:left="0"/>
        <w:rPr>
          <w:sz w:val="20"/>
        </w:rPr>
      </w:pPr>
    </w:p>
    <w:p w:rsidR="00FB7068" w:rsidRDefault="00FB7068">
      <w:pPr>
        <w:pStyle w:val="a5"/>
        <w:spacing w:before="6"/>
        <w:ind w:left="0"/>
        <w:rPr>
          <w:sz w:val="21"/>
        </w:rPr>
      </w:pPr>
    </w:p>
    <w:p w:rsidR="00FB7068" w:rsidRDefault="00B82C9F">
      <w:pPr>
        <w:pStyle w:val="1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4598872)</w:t>
      </w:r>
    </w:p>
    <w:p w:rsidR="00FB7068" w:rsidRDefault="00B82C9F">
      <w:pPr>
        <w:pStyle w:val="a5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FB7068" w:rsidRDefault="00B82C9F">
      <w:pPr>
        <w:pStyle w:val="a5"/>
        <w:spacing w:before="60"/>
        <w:ind w:left="1660" w:right="1508"/>
        <w:jc w:val="center"/>
      </w:pPr>
      <w:r>
        <w:t>«Математика»</w:t>
      </w:r>
    </w:p>
    <w:p w:rsidR="00FB7068" w:rsidRDefault="00FB7068">
      <w:pPr>
        <w:pStyle w:val="a5"/>
        <w:ind w:left="0"/>
        <w:rPr>
          <w:sz w:val="26"/>
        </w:rPr>
      </w:pPr>
    </w:p>
    <w:p w:rsidR="00FB7068" w:rsidRDefault="00FB7068">
      <w:pPr>
        <w:pStyle w:val="a5"/>
        <w:spacing w:before="5"/>
        <w:ind w:left="0"/>
        <w:rPr>
          <w:sz w:val="31"/>
        </w:rPr>
      </w:pPr>
    </w:p>
    <w:p w:rsidR="00FB7068" w:rsidRDefault="00B82C9F">
      <w:pPr>
        <w:pStyle w:val="a5"/>
        <w:spacing w:line="292" w:lineRule="auto"/>
        <w:ind w:left="3172" w:right="301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</w:t>
      </w:r>
      <w:r>
        <w:rPr>
          <w:spacing w:val="-1"/>
        </w:rPr>
        <w:t xml:space="preserve"> </w:t>
      </w:r>
      <w:r>
        <w:t>2023</w:t>
      </w:r>
      <w:r>
        <w:rPr>
          <w:spacing w:val="52"/>
        </w:rPr>
        <w:t xml:space="preserve"> </w:t>
      </w:r>
      <w:r>
        <w:t>учебный год</w:t>
      </w:r>
    </w:p>
    <w:p w:rsidR="00FB7068" w:rsidRDefault="00FB7068">
      <w:pPr>
        <w:pStyle w:val="a5"/>
        <w:ind w:left="0"/>
        <w:rPr>
          <w:sz w:val="26"/>
        </w:rPr>
      </w:pPr>
    </w:p>
    <w:p w:rsidR="00FB7068" w:rsidRDefault="00FB7068">
      <w:pPr>
        <w:pStyle w:val="a5"/>
        <w:ind w:left="0"/>
        <w:rPr>
          <w:sz w:val="26"/>
        </w:rPr>
      </w:pPr>
    </w:p>
    <w:p w:rsidR="00FB7068" w:rsidRDefault="00FB7068">
      <w:pPr>
        <w:pStyle w:val="a5"/>
        <w:ind w:left="0"/>
        <w:rPr>
          <w:sz w:val="26"/>
        </w:rPr>
      </w:pPr>
    </w:p>
    <w:p w:rsidR="00FB7068" w:rsidRDefault="00FB7068">
      <w:pPr>
        <w:pStyle w:val="a5"/>
        <w:ind w:left="0"/>
        <w:rPr>
          <w:sz w:val="26"/>
        </w:rPr>
      </w:pPr>
    </w:p>
    <w:p w:rsidR="00FB7068" w:rsidRDefault="00FB7068">
      <w:pPr>
        <w:pStyle w:val="a5"/>
        <w:ind w:left="0"/>
        <w:rPr>
          <w:sz w:val="26"/>
        </w:rPr>
      </w:pPr>
    </w:p>
    <w:p w:rsidR="00FB7068" w:rsidRDefault="00FB7068">
      <w:pPr>
        <w:pStyle w:val="a5"/>
        <w:ind w:left="0"/>
        <w:rPr>
          <w:sz w:val="26"/>
        </w:rPr>
      </w:pPr>
    </w:p>
    <w:p w:rsidR="00FB7068" w:rsidRDefault="00FB7068">
      <w:pPr>
        <w:pStyle w:val="a5"/>
        <w:spacing w:before="4"/>
        <w:ind w:left="0"/>
        <w:rPr>
          <w:sz w:val="21"/>
        </w:rPr>
      </w:pPr>
    </w:p>
    <w:p w:rsidR="00FB7068" w:rsidRDefault="00B82C9F">
      <w:pPr>
        <w:pStyle w:val="a5"/>
        <w:ind w:left="0" w:right="363"/>
        <w:jc w:val="right"/>
      </w:pPr>
      <w:r>
        <w:t>Составитель:</w:t>
      </w:r>
      <w:r>
        <w:rPr>
          <w:spacing w:val="-12"/>
        </w:rPr>
        <w:t xml:space="preserve"> </w:t>
      </w:r>
      <w:r>
        <w:t>Короткова</w:t>
      </w:r>
      <w:r>
        <w:rPr>
          <w:spacing w:val="-8"/>
        </w:rPr>
        <w:t xml:space="preserve"> </w:t>
      </w:r>
      <w:r>
        <w:t>Светлана</w:t>
      </w:r>
      <w:r>
        <w:rPr>
          <w:spacing w:val="-8"/>
        </w:rPr>
        <w:t xml:space="preserve"> </w:t>
      </w:r>
      <w:r>
        <w:t>Николаевна</w:t>
      </w:r>
    </w:p>
    <w:p w:rsidR="00FB7068" w:rsidRDefault="00B82C9F">
      <w:pPr>
        <w:pStyle w:val="a5"/>
        <w:spacing w:before="60"/>
        <w:ind w:left="0" w:right="35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FB7068" w:rsidRDefault="00FB7068">
      <w:pPr>
        <w:pStyle w:val="a5"/>
        <w:ind w:left="0"/>
        <w:rPr>
          <w:sz w:val="26"/>
        </w:rPr>
      </w:pPr>
    </w:p>
    <w:p w:rsidR="00FB7068" w:rsidRDefault="00FB7068">
      <w:pPr>
        <w:pStyle w:val="a5"/>
        <w:ind w:left="0"/>
        <w:rPr>
          <w:sz w:val="26"/>
        </w:rPr>
      </w:pPr>
    </w:p>
    <w:p w:rsidR="00FB7068" w:rsidRDefault="00FB7068">
      <w:pPr>
        <w:pStyle w:val="a5"/>
        <w:ind w:left="0"/>
        <w:rPr>
          <w:sz w:val="26"/>
        </w:rPr>
      </w:pPr>
    </w:p>
    <w:p w:rsidR="00FB7068" w:rsidRDefault="00FB7068">
      <w:pPr>
        <w:pStyle w:val="a5"/>
        <w:ind w:left="0"/>
        <w:rPr>
          <w:sz w:val="26"/>
        </w:rPr>
      </w:pPr>
    </w:p>
    <w:p w:rsidR="00FB7068" w:rsidRDefault="00FB7068">
      <w:pPr>
        <w:pStyle w:val="a5"/>
        <w:ind w:left="0"/>
        <w:rPr>
          <w:sz w:val="26"/>
        </w:rPr>
      </w:pPr>
    </w:p>
    <w:p w:rsidR="00FB7068" w:rsidRDefault="00FB7068">
      <w:pPr>
        <w:pStyle w:val="a5"/>
        <w:ind w:left="0"/>
        <w:rPr>
          <w:sz w:val="26"/>
        </w:rPr>
      </w:pPr>
    </w:p>
    <w:p w:rsidR="00FB7068" w:rsidRDefault="00FB7068">
      <w:pPr>
        <w:pStyle w:val="a5"/>
        <w:ind w:left="0"/>
        <w:rPr>
          <w:sz w:val="26"/>
        </w:rPr>
      </w:pPr>
    </w:p>
    <w:p w:rsidR="00FB7068" w:rsidRDefault="00FB7068">
      <w:pPr>
        <w:pStyle w:val="a5"/>
        <w:ind w:left="0"/>
        <w:rPr>
          <w:sz w:val="26"/>
        </w:rPr>
      </w:pPr>
    </w:p>
    <w:p w:rsidR="00FB7068" w:rsidRDefault="00FB7068">
      <w:pPr>
        <w:pStyle w:val="a5"/>
        <w:spacing w:before="3"/>
        <w:ind w:left="0"/>
        <w:rPr>
          <w:sz w:val="37"/>
        </w:rPr>
      </w:pPr>
    </w:p>
    <w:p w:rsidR="00FB7068" w:rsidRDefault="00B82C9F">
      <w:pPr>
        <w:pStyle w:val="a5"/>
        <w:ind w:left="1615" w:right="1508"/>
        <w:jc w:val="center"/>
      </w:pPr>
      <w:r>
        <w:t>Торбеево</w:t>
      </w:r>
      <w:r>
        <w:rPr>
          <w:spacing w:val="-9"/>
        </w:rPr>
        <w:t xml:space="preserve"> </w:t>
      </w:r>
      <w:r>
        <w:t>2022</w:t>
      </w:r>
    </w:p>
    <w:p w:rsidR="00FB7068" w:rsidRDefault="00FB7068">
      <w:pPr>
        <w:jc w:val="center"/>
        <w:sectPr w:rsidR="00FB706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FB7068" w:rsidRDefault="00FB7068">
      <w:pPr>
        <w:pStyle w:val="a5"/>
        <w:spacing w:before="4"/>
        <w:ind w:left="0"/>
        <w:rPr>
          <w:sz w:val="17"/>
        </w:rPr>
      </w:pPr>
    </w:p>
    <w:p w:rsidR="00FB7068" w:rsidRDefault="00CE5DDD">
      <w:pPr>
        <w:pStyle w:val="11"/>
      </w:pPr>
      <w:r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B82C9F">
        <w:t>ПОЯСНИТЕЛЬНАЯ</w:t>
      </w:r>
      <w:r w:rsidR="00B82C9F">
        <w:rPr>
          <w:spacing w:val="-9"/>
        </w:rPr>
        <w:t xml:space="preserve"> </w:t>
      </w:r>
      <w:r w:rsidR="00B82C9F">
        <w:t>ЗАПИСКА</w:t>
      </w:r>
    </w:p>
    <w:p w:rsidR="00FB7068" w:rsidRDefault="00B82C9F">
      <w:pPr>
        <w:pStyle w:val="a5"/>
        <w:spacing w:before="179" w:line="292" w:lineRule="auto"/>
        <w:ind w:left="106" w:right="94" w:firstLine="180"/>
      </w:pPr>
      <w:proofErr w:type="gramStart"/>
      <w:r>
        <w:t>Рабочая программа по предмету «Математика» для обучающихся 1 класса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  <w:proofErr w:type="gramEnd"/>
    </w:p>
    <w:p w:rsidR="00FB7068" w:rsidRDefault="00B82C9F">
      <w:pPr>
        <w:pStyle w:val="a5"/>
        <w:spacing w:before="117" w:line="292" w:lineRule="auto"/>
        <w:ind w:left="106" w:right="258" w:firstLine="180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 им знания, опыт выполнения предметных и универсальных действий на</w:t>
      </w:r>
      <w:r>
        <w:rPr>
          <w:spacing w:val="1"/>
        </w:rPr>
        <w:t xml:space="preserve"> </w:t>
      </w:r>
      <w:r>
        <w:t>математическом материале, первоначальное овладение математическим языком станут фундаментом</w:t>
      </w:r>
      <w:r>
        <w:rPr>
          <w:spacing w:val="-5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 школы,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:rsidR="00FB7068" w:rsidRDefault="00B82C9F">
      <w:pPr>
        <w:pStyle w:val="a5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образовательных,</w:t>
      </w:r>
      <w:r>
        <w:rPr>
          <w:spacing w:val="-57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 а также целей</w:t>
      </w:r>
      <w:r>
        <w:rPr>
          <w:spacing w:val="-1"/>
        </w:rPr>
        <w:t xml:space="preserve"> </w:t>
      </w:r>
      <w:r>
        <w:t>воспитания: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07" w:line="292" w:lineRule="auto"/>
        <w:ind w:right="405" w:firstLine="0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разрешения сюжетных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решать учебные и практические задачи средствами математики; работа с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 действий.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proofErr w:type="gramStart"/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(«часть-целое»,</w:t>
      </w:r>
      <w:proofErr w:type="gramEnd"/>
    </w:p>
    <w:p w:rsidR="00FB7068" w:rsidRDefault="00B82C9F">
      <w:pPr>
        <w:pStyle w:val="a5"/>
        <w:spacing w:line="292" w:lineRule="auto"/>
        <w:ind w:right="1562"/>
      </w:pPr>
      <w:proofErr w:type="gramStart"/>
      <w:r>
        <w:t>«больше-меньше», «равно-неравно», «порядок»), смысла арифметических действий,</w:t>
      </w:r>
      <w:r>
        <w:rPr>
          <w:spacing w:val="-58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события).</w:t>
      </w:r>
      <w:proofErr w:type="gramEnd"/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17" w:line="292" w:lineRule="auto"/>
        <w:ind w:right="308" w:firstLine="0"/>
        <w:rPr>
          <w:sz w:val="24"/>
        </w:rPr>
      </w:pPr>
      <w:proofErr w:type="gramStart"/>
      <w:r>
        <w:rPr>
          <w:sz w:val="24"/>
        </w:rPr>
        <w:t>Обеспечение математического развития младшего школьника - формирование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интеллектуальной деятельности, пространственного воображения, математической речи; умение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(ложные) утверждения, вести поиск информации (примеров, оснований для 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  <w:proofErr w:type="gramEnd"/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терминах и понятиях; 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использования математических 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FB7068" w:rsidRDefault="00B82C9F">
      <w:pPr>
        <w:pStyle w:val="a5"/>
        <w:spacing w:before="225" w:line="292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</w:t>
      </w:r>
      <w:r>
        <w:rPr>
          <w:spacing w:val="-58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коррелирующие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школьника: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  окружающего мира, фактов, 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размера и т.д.);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 и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природы);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proofErr w:type="gramStart"/>
      <w:r>
        <w:rPr>
          <w:sz w:val="24"/>
        </w:rPr>
        <w:t>владение математическим языком, элементами алгоритмического мышления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истинность</w:t>
      </w:r>
      <w:proofErr w:type="gramEnd"/>
    </w:p>
    <w:p w:rsidR="00FB7068" w:rsidRDefault="00FB7068">
      <w:pPr>
        <w:spacing w:line="292" w:lineRule="auto"/>
        <w:rPr>
          <w:sz w:val="24"/>
        </w:rPr>
        <w:sectPr w:rsidR="00FB7068">
          <w:pgSz w:w="11900" w:h="16840"/>
          <w:pgMar w:top="520" w:right="540" w:bottom="280" w:left="560" w:header="720" w:footer="720" w:gutter="0"/>
          <w:cols w:space="720"/>
        </w:sectPr>
      </w:pPr>
    </w:p>
    <w:p w:rsidR="00FB7068" w:rsidRDefault="00B82C9F">
      <w:pPr>
        <w:pStyle w:val="a5"/>
        <w:spacing w:before="62"/>
      </w:pPr>
      <w:r>
        <w:lastRenderedPageBreak/>
        <w:t>предположения).</w:t>
      </w:r>
    </w:p>
    <w:p w:rsidR="00FB7068" w:rsidRDefault="00B82C9F">
      <w:pPr>
        <w:pStyle w:val="a5"/>
        <w:spacing w:before="168" w:line="292" w:lineRule="auto"/>
        <w:ind w:left="106" w:right="354" w:firstLine="180"/>
      </w:pPr>
      <w:r>
        <w:t>Младшие школьники проявляют интерес к математической сущности предметов и явлений</w:t>
      </w:r>
      <w:r>
        <w:rPr>
          <w:spacing w:val="1"/>
        </w:rPr>
        <w:t xml:space="preserve"> </w:t>
      </w:r>
      <w:r>
        <w:t>окружающей жизни - возможности их измерить, определить величину, форму, выявить зависимости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 в пространстве. Осознанию 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моделированию, что облегчает</w:t>
      </w:r>
      <w:r>
        <w:rPr>
          <w:spacing w:val="1"/>
        </w:rPr>
        <w:t xml:space="preserve"> </w:t>
      </w:r>
      <w:r>
        <w:t>освоение общего способа решения учебной задачи, а также работу с разными 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графическими (таблица,</w:t>
      </w:r>
      <w:r>
        <w:rPr>
          <w:spacing w:val="-1"/>
        </w:rPr>
        <w:t xml:space="preserve"> </w:t>
      </w:r>
      <w:r>
        <w:t>диаграмма, схема).</w:t>
      </w:r>
    </w:p>
    <w:p w:rsidR="00FB7068" w:rsidRDefault="00B82C9F">
      <w:pPr>
        <w:pStyle w:val="a5"/>
        <w:spacing w:line="292" w:lineRule="auto"/>
        <w:ind w:left="106" w:right="287" w:firstLine="180"/>
      </w:pPr>
      <w:r>
        <w:t>В начальной школе математические знания и умения применяются школьником при изучении</w:t>
      </w:r>
      <w:r>
        <w:rPr>
          <w:spacing w:val="1"/>
        </w:rPr>
        <w:t xml:space="preserve"> </w:t>
      </w:r>
      <w:r>
        <w:t>других учебных предметов (количественные и пространственные характеристики, оценки, расчёты и</w:t>
      </w:r>
      <w:r>
        <w:rPr>
          <w:spacing w:val="-58"/>
        </w:rPr>
        <w:t xml:space="preserve"> </w:t>
      </w:r>
      <w:r>
        <w:t>прикидка, использование графических форм представления информации). Приобретённые учеником</w:t>
      </w:r>
      <w:r>
        <w:rPr>
          <w:spacing w:val="-57"/>
        </w:rPr>
        <w:t xml:space="preserve"> </w:t>
      </w:r>
      <w:r>
        <w:t>умения строить алгоритмы, выбирать рациональные способы устных и письменных арифметических</w:t>
      </w:r>
      <w:r>
        <w:rPr>
          <w:spacing w:val="-57"/>
        </w:rPr>
        <w:t xml:space="preserve"> </w:t>
      </w:r>
      <w:r>
        <w:t>вычислений, приёмы проверки правильности выполнения действий, а также различение, называние,</w:t>
      </w:r>
      <w:r>
        <w:rPr>
          <w:spacing w:val="1"/>
        </w:rPr>
        <w:t xml:space="preserve"> </w:t>
      </w:r>
      <w:r>
        <w:t>изображение 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грамотности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FB7068" w:rsidRDefault="00B82C9F">
      <w:pPr>
        <w:pStyle w:val="a5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132</w:t>
      </w:r>
      <w:r>
        <w:rPr>
          <w:spacing w:val="-2"/>
        </w:rPr>
        <w:t xml:space="preserve"> </w:t>
      </w:r>
      <w:r>
        <w:t>часа.</w:t>
      </w:r>
    </w:p>
    <w:p w:rsidR="00FB7068" w:rsidRDefault="00FB7068">
      <w:pPr>
        <w:sectPr w:rsidR="00FB7068">
          <w:pgSz w:w="11900" w:h="16840"/>
          <w:pgMar w:top="500" w:right="540" w:bottom="280" w:left="560" w:header="720" w:footer="720" w:gutter="0"/>
          <w:cols w:space="720"/>
        </w:sectPr>
      </w:pPr>
    </w:p>
    <w:p w:rsidR="00FB7068" w:rsidRDefault="00CE5DDD">
      <w:pPr>
        <w:pStyle w:val="1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B82C9F">
        <w:t>СОДЕРЖАНИЕ</w:t>
      </w:r>
      <w:r w:rsidR="00B82C9F">
        <w:rPr>
          <w:spacing w:val="-8"/>
        </w:rPr>
        <w:t xml:space="preserve"> </w:t>
      </w:r>
      <w:r w:rsidR="00B82C9F">
        <w:t>УЧЕБНОГО</w:t>
      </w:r>
      <w:r w:rsidR="00B82C9F">
        <w:rPr>
          <w:spacing w:val="-8"/>
        </w:rPr>
        <w:t xml:space="preserve"> </w:t>
      </w:r>
      <w:r w:rsidR="00B82C9F">
        <w:t>ПРЕДМЕТА</w:t>
      </w:r>
    </w:p>
    <w:p w:rsidR="00FB7068" w:rsidRDefault="00B82C9F">
      <w:pPr>
        <w:pStyle w:val="a5"/>
        <w:spacing w:before="179"/>
        <w:ind w:left="286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величины»,</w:t>
      </w:r>
    </w:p>
    <w:p w:rsidR="00FB7068" w:rsidRDefault="00B82C9F">
      <w:pPr>
        <w:pStyle w:val="a5"/>
        <w:spacing w:before="60" w:line="292" w:lineRule="auto"/>
        <w:ind w:left="106" w:right="279"/>
      </w:pPr>
      <w:r>
        <w:t>«Арифметические действия», «Текстовые задачи», «Пространственные отношения и геометрические</w:t>
      </w:r>
      <w:r>
        <w:rPr>
          <w:spacing w:val="-58"/>
        </w:rPr>
        <w:t xml:space="preserve"> </w:t>
      </w:r>
      <w:r>
        <w:t>фигуры»,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FB7068" w:rsidRDefault="00B82C9F">
      <w:pPr>
        <w:pStyle w:val="11"/>
        <w:spacing w:before="119"/>
        <w:ind w:left="286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величины</w:t>
      </w:r>
    </w:p>
    <w:p w:rsidR="00FB7068" w:rsidRDefault="00B82C9F">
      <w:pPr>
        <w:pStyle w:val="a5"/>
        <w:spacing w:before="60" w:line="292" w:lineRule="auto"/>
        <w:ind w:left="106" w:firstLine="180"/>
      </w:pP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9:</w:t>
      </w:r>
      <w:r>
        <w:rPr>
          <w:spacing w:val="-4"/>
        </w:rPr>
        <w:t xml:space="preserve"> </w:t>
      </w:r>
      <w:r>
        <w:t>различение,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запись.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счёта.</w:t>
      </w:r>
      <w:r>
        <w:rPr>
          <w:spacing w:val="-3"/>
        </w:rPr>
        <w:t xml:space="preserve"> </w:t>
      </w:r>
      <w:r>
        <w:t>Десяток.</w:t>
      </w:r>
      <w:r>
        <w:rPr>
          <w:spacing w:val="-3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запись</w:t>
      </w:r>
      <w:r>
        <w:rPr>
          <w:spacing w:val="-5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цифрами. Число</w:t>
      </w:r>
      <w:r>
        <w:rPr>
          <w:spacing w:val="-1"/>
        </w:rPr>
        <w:t xml:space="preserve"> </w:t>
      </w:r>
      <w:r>
        <w:t>и цифра 0</w:t>
      </w:r>
      <w:r>
        <w:rPr>
          <w:spacing w:val="-1"/>
        </w:rPr>
        <w:t xml:space="preserve"> </w:t>
      </w:r>
      <w:r>
        <w:t>при измерении,</w:t>
      </w:r>
      <w:r>
        <w:rPr>
          <w:spacing w:val="-1"/>
        </w:rPr>
        <w:t xml:space="preserve"> </w:t>
      </w:r>
      <w:r>
        <w:t>вычислении.</w:t>
      </w:r>
    </w:p>
    <w:p w:rsidR="00FB7068" w:rsidRDefault="00B82C9F">
      <w:pPr>
        <w:pStyle w:val="a5"/>
        <w:spacing w:line="292" w:lineRule="auto"/>
        <w:ind w:left="106" w:firstLine="180"/>
      </w:pP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20: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сравнение.</w:t>
      </w:r>
      <w:r>
        <w:rPr>
          <w:spacing w:val="54"/>
        </w:rPr>
        <w:t xml:space="preserve"> </w:t>
      </w:r>
      <w:r>
        <w:t>Однозначные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двузначные</w:t>
      </w:r>
      <w:r>
        <w:rPr>
          <w:spacing w:val="-3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</w:t>
      </w:r>
      <w:r>
        <w:rPr>
          <w:spacing w:val="-57"/>
        </w:rPr>
        <w:t xml:space="preserve"> </w:t>
      </w:r>
      <w:r>
        <w:t>(уменьшение)</w:t>
      </w:r>
      <w:r>
        <w:rPr>
          <w:spacing w:val="-2"/>
        </w:rPr>
        <w:t xml:space="preserve"> </w:t>
      </w:r>
      <w:r>
        <w:t>числа на несколько единиц.</w:t>
      </w:r>
    </w:p>
    <w:p w:rsidR="00FB7068" w:rsidRDefault="00B82C9F">
      <w:pPr>
        <w:pStyle w:val="a5"/>
        <w:spacing w:line="292" w:lineRule="auto"/>
        <w:ind w:left="106" w:right="536" w:firstLine="180"/>
      </w:pPr>
      <w:r>
        <w:t>Длина и её измерение. Единицы длины: сантиметр, дециметр; установление соотношения между</w:t>
      </w:r>
      <w:r>
        <w:rPr>
          <w:spacing w:val="-58"/>
        </w:rPr>
        <w:t xml:space="preserve"> </w:t>
      </w:r>
      <w:r>
        <w:t>ними.</w:t>
      </w:r>
    </w:p>
    <w:p w:rsidR="00FB7068" w:rsidRDefault="00B82C9F">
      <w:pPr>
        <w:pStyle w:val="11"/>
        <w:spacing w:before="116"/>
        <w:ind w:left="286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FB7068" w:rsidRDefault="00B82C9F">
      <w:pPr>
        <w:pStyle w:val="a5"/>
        <w:spacing w:before="60" w:line="292" w:lineRule="auto"/>
        <w:ind w:left="106" w:right="188" w:firstLine="180"/>
      </w:pPr>
      <w:r>
        <w:t>Сложение и вычитание чисел в пределах 20. Названия компонентов действий, результатов действий</w:t>
      </w:r>
      <w:r>
        <w:rPr>
          <w:spacing w:val="-58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вычитания. Вычитание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обратное сложению.</w:t>
      </w:r>
    </w:p>
    <w:p w:rsidR="00FB7068" w:rsidRDefault="00B82C9F">
      <w:pPr>
        <w:pStyle w:val="11"/>
        <w:spacing w:before="119"/>
        <w:ind w:left="286"/>
      </w:pPr>
      <w:r>
        <w:t>Текстовые</w:t>
      </w:r>
      <w:r>
        <w:rPr>
          <w:spacing w:val="-5"/>
        </w:rPr>
        <w:t xml:space="preserve"> </w:t>
      </w:r>
      <w:r>
        <w:t>задачи</w:t>
      </w:r>
    </w:p>
    <w:p w:rsidR="00FB7068" w:rsidRDefault="00B82C9F">
      <w:pPr>
        <w:pStyle w:val="a5"/>
        <w:spacing w:before="60" w:line="292" w:lineRule="auto"/>
        <w:ind w:left="106" w:right="483" w:firstLine="180"/>
      </w:pPr>
      <w:r>
        <w:t>Текстовая задача: структурные элементы, составление текстовой задачи по образцу. Зависимость</w:t>
      </w:r>
      <w:r>
        <w:rPr>
          <w:spacing w:val="-58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искомой</w:t>
      </w:r>
      <w:r>
        <w:rPr>
          <w:spacing w:val="-1"/>
        </w:rPr>
        <w:t xml:space="preserve"> </w:t>
      </w:r>
      <w:r>
        <w:t>величиной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задаче.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действие.</w:t>
      </w:r>
    </w:p>
    <w:p w:rsidR="00FB7068" w:rsidRDefault="00B82C9F">
      <w:pPr>
        <w:pStyle w:val="11"/>
        <w:spacing w:before="119"/>
        <w:ind w:left="286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</w:t>
      </w:r>
    </w:p>
    <w:p w:rsidR="00FB7068" w:rsidRDefault="00B82C9F">
      <w:pPr>
        <w:pStyle w:val="a5"/>
        <w:spacing w:before="60" w:line="292" w:lineRule="auto"/>
        <w:ind w:left="106" w:right="94" w:firstLine="180"/>
      </w:pPr>
      <w:r>
        <w:t>Расположение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пространстве:</w:t>
      </w:r>
      <w:r>
        <w:rPr>
          <w:spacing w:val="-5"/>
        </w:rPr>
        <w:t xml:space="preserve"> </w:t>
      </w:r>
      <w:r>
        <w:t>слева/справа,</w:t>
      </w:r>
      <w:r>
        <w:rPr>
          <w:spacing w:val="-5"/>
        </w:rPr>
        <w:t xml:space="preserve"> </w:t>
      </w:r>
      <w:r>
        <w:t>сверху/снизу,</w:t>
      </w:r>
      <w:r>
        <w:rPr>
          <w:spacing w:val="-57"/>
        </w:rPr>
        <w:t xml:space="preserve"> </w:t>
      </w:r>
      <w:proofErr w:type="gramStart"/>
      <w:r>
        <w:t>между</w:t>
      </w:r>
      <w:proofErr w:type="gramEnd"/>
      <w:r>
        <w:t>;</w:t>
      </w:r>
      <w:r>
        <w:rPr>
          <w:spacing w:val="-2"/>
        </w:rPr>
        <w:t xml:space="preserve"> </w:t>
      </w:r>
      <w:proofErr w:type="gramStart"/>
      <w:r>
        <w:t>установление</w:t>
      </w:r>
      <w:proofErr w:type="gramEnd"/>
      <w:r>
        <w:t xml:space="preserve"> пространственных отношений.</w:t>
      </w:r>
    </w:p>
    <w:p w:rsidR="00FB7068" w:rsidRDefault="00B82C9F">
      <w:pPr>
        <w:pStyle w:val="a5"/>
        <w:spacing w:line="292" w:lineRule="auto"/>
        <w:ind w:left="106" w:right="223" w:firstLine="180"/>
      </w:pPr>
      <w:r>
        <w:t>Геометрические фигуры: распознавание круга, треугольника, прямоугольника, отрезка. Построение</w:t>
      </w:r>
      <w:r>
        <w:rPr>
          <w:spacing w:val="-58"/>
        </w:rPr>
        <w:t xml:space="preserve"> </w:t>
      </w:r>
      <w:r>
        <w:t>отрезка, квадрата, треугольника с помощью линейки на листе в клетку; измерение длины отрезка в</w:t>
      </w:r>
      <w:r>
        <w:rPr>
          <w:spacing w:val="1"/>
        </w:rPr>
        <w:t xml:space="preserve"> </w:t>
      </w:r>
      <w:r>
        <w:t>сантиметрах.</w:t>
      </w:r>
    </w:p>
    <w:p w:rsidR="00FB7068" w:rsidRDefault="00B82C9F">
      <w:pPr>
        <w:pStyle w:val="11"/>
        <w:spacing w:before="117"/>
        <w:ind w:left="286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FB7068" w:rsidRDefault="00B82C9F">
      <w:pPr>
        <w:pStyle w:val="a5"/>
        <w:spacing w:before="60" w:line="292" w:lineRule="auto"/>
        <w:ind w:left="106" w:firstLine="180"/>
      </w:pPr>
      <w:r>
        <w:t>Сбор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образцу.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(количество,</w:t>
      </w:r>
      <w:r>
        <w:rPr>
          <w:spacing w:val="-4"/>
        </w:rPr>
        <w:t xml:space="preserve"> </w:t>
      </w:r>
      <w:r>
        <w:t>форма,</w:t>
      </w:r>
      <w:r>
        <w:rPr>
          <w:spacing w:val="-57"/>
        </w:rPr>
        <w:t xml:space="preserve"> </w:t>
      </w:r>
      <w:r>
        <w:t>размер).</w:t>
      </w:r>
      <w:r>
        <w:rPr>
          <w:spacing w:val="-1"/>
        </w:rPr>
        <w:t xml:space="preserve"> </w:t>
      </w:r>
      <w:r>
        <w:t>Группировка объектов</w:t>
      </w:r>
      <w:r>
        <w:rPr>
          <w:spacing w:val="-1"/>
        </w:rPr>
        <w:t xml:space="preserve"> </w:t>
      </w:r>
      <w:r>
        <w:t>по заданному</w:t>
      </w:r>
      <w:r>
        <w:rPr>
          <w:spacing w:val="-1"/>
        </w:rPr>
        <w:t xml:space="preserve"> </w:t>
      </w:r>
      <w:r>
        <w:t>признаку.</w:t>
      </w:r>
    </w:p>
    <w:p w:rsidR="00FB7068" w:rsidRDefault="00B82C9F">
      <w:pPr>
        <w:pStyle w:val="a5"/>
        <w:spacing w:line="275" w:lineRule="exact"/>
        <w:ind w:left="286"/>
      </w:pPr>
      <w:r>
        <w:t>Закономерность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3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объектов: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обнаружение,</w:t>
      </w:r>
      <w:r>
        <w:rPr>
          <w:spacing w:val="-4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ряда.</w:t>
      </w:r>
    </w:p>
    <w:p w:rsidR="00FB7068" w:rsidRDefault="00B82C9F">
      <w:pPr>
        <w:pStyle w:val="a5"/>
        <w:spacing w:before="61" w:line="292" w:lineRule="auto"/>
        <w:ind w:left="106" w:right="769" w:firstLine="180"/>
      </w:pPr>
      <w:r>
        <w:t>Верные (истинные) и неверные (ложные) предложения, составленные относительно заданного</w:t>
      </w:r>
      <w:r>
        <w:rPr>
          <w:spacing w:val="-58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математических объектов.</w:t>
      </w:r>
    </w:p>
    <w:p w:rsidR="00FB7068" w:rsidRDefault="00B82C9F">
      <w:pPr>
        <w:pStyle w:val="a5"/>
        <w:spacing w:line="292" w:lineRule="auto"/>
        <w:ind w:left="106" w:right="258" w:firstLine="180"/>
      </w:pPr>
      <w:r>
        <w:t>Чтение таблицы (содержащей не более 4-х данных); извлечение данного из строки, столбца;</w:t>
      </w:r>
      <w:r>
        <w:rPr>
          <w:spacing w:val="1"/>
        </w:rPr>
        <w:t xml:space="preserve"> </w:t>
      </w:r>
      <w:r>
        <w:t>внесение одного-двух данных в таблицу. Чтение рисунка, схемы с одним-двумя числовыми данными</w:t>
      </w:r>
      <w:r>
        <w:rPr>
          <w:spacing w:val="-58"/>
        </w:rPr>
        <w:t xml:space="preserve"> </w:t>
      </w:r>
      <w:r>
        <w:t>(значениями</w:t>
      </w:r>
      <w:r>
        <w:rPr>
          <w:spacing w:val="-1"/>
        </w:rPr>
        <w:t xml:space="preserve"> </w:t>
      </w:r>
      <w:r>
        <w:t>данных величин).</w:t>
      </w:r>
    </w:p>
    <w:p w:rsidR="00FB7068" w:rsidRDefault="00B82C9F">
      <w:pPr>
        <w:pStyle w:val="a5"/>
        <w:spacing w:line="292" w:lineRule="auto"/>
        <w:ind w:left="106" w:right="847" w:firstLine="180"/>
      </w:pPr>
      <w:proofErr w:type="spellStart"/>
      <w:r>
        <w:t>Двух-трёхшаговые</w:t>
      </w:r>
      <w:proofErr w:type="spellEnd"/>
      <w:r>
        <w:t xml:space="preserve"> инструкции, связанные с вычислением, измерением длины, изображением</w:t>
      </w:r>
      <w:r>
        <w:rPr>
          <w:spacing w:val="-5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фигуры.</w:t>
      </w:r>
    </w:p>
    <w:p w:rsidR="00FB7068" w:rsidRDefault="00B82C9F">
      <w:pPr>
        <w:pStyle w:val="11"/>
        <w:spacing w:before="115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FB7068" w:rsidRDefault="00B82C9F">
      <w:pPr>
        <w:spacing w:before="181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заданному</w:t>
      </w:r>
      <w:proofErr w:type="gramEnd"/>
    </w:p>
    <w:p w:rsidR="00FB7068" w:rsidRDefault="00FB7068">
      <w:pPr>
        <w:rPr>
          <w:sz w:val="24"/>
        </w:rPr>
        <w:sectPr w:rsidR="00FB7068">
          <w:pgSz w:w="11900" w:h="16840"/>
          <w:pgMar w:top="520" w:right="540" w:bottom="280" w:left="560" w:header="720" w:footer="720" w:gutter="0"/>
          <w:cols w:space="720"/>
        </w:sectPr>
      </w:pPr>
    </w:p>
    <w:p w:rsidR="00FB7068" w:rsidRDefault="00B82C9F">
      <w:pPr>
        <w:pStyle w:val="a5"/>
        <w:spacing w:before="62"/>
      </w:pPr>
      <w:r>
        <w:lastRenderedPageBreak/>
        <w:t>основанию;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80" w:line="292" w:lineRule="auto"/>
        <w:ind w:right="966" w:firstLine="0"/>
        <w:rPr>
          <w:sz w:val="24"/>
        </w:rPr>
      </w:pPr>
      <w:r>
        <w:rPr>
          <w:sz w:val="24"/>
        </w:rPr>
        <w:t>копировать изученные фигуры, рисовать от руки по собственному замыслу; приводить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 геометрических фигур;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счет</w:t>
      </w:r>
      <w:r>
        <w:rPr>
          <w:spacing w:val="-6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последовательность).</w:t>
      </w:r>
    </w:p>
    <w:p w:rsidR="00FB7068" w:rsidRDefault="00B82C9F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68" w:line="292" w:lineRule="auto"/>
        <w:ind w:right="269" w:firstLine="0"/>
        <w:rPr>
          <w:sz w:val="24"/>
        </w:rPr>
      </w:pPr>
      <w:r>
        <w:rPr>
          <w:sz w:val="24"/>
        </w:rPr>
        <w:t>понимать, что математические явления могут быть представлены с помощью разных средств: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запись, таблица,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рисунок, схема;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форме.</w:t>
      </w:r>
    </w:p>
    <w:p w:rsidR="00FB7068" w:rsidRDefault="00B82C9F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68" w:line="292" w:lineRule="auto"/>
        <w:ind w:right="1214" w:firstLine="0"/>
        <w:rPr>
          <w:sz w:val="24"/>
        </w:rPr>
      </w:pPr>
      <w:r>
        <w:rPr>
          <w:sz w:val="24"/>
        </w:rPr>
        <w:t>характеризовать (описывать) число, геометрическую фигуру, последовательность из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 записанных по порядку;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line="292" w:lineRule="auto"/>
        <w:ind w:right="1104" w:firstLine="0"/>
        <w:rPr>
          <w:sz w:val="24"/>
        </w:rPr>
      </w:pPr>
      <w:r>
        <w:rPr>
          <w:sz w:val="24"/>
        </w:rPr>
        <w:t>комментировать ход сравнения двух объектов; описывать своими словами сюжетную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 отношение,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line="292" w:lineRule="auto"/>
        <w:ind w:right="655" w:firstLine="0"/>
        <w:rPr>
          <w:sz w:val="24"/>
        </w:rPr>
      </w:pPr>
      <w:r>
        <w:rPr>
          <w:sz w:val="24"/>
        </w:rPr>
        <w:t>описывать положение предмета в пространстве различать и использовать математические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знаки;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объектов.</w:t>
      </w:r>
    </w:p>
    <w:p w:rsidR="00FB7068" w:rsidRDefault="00B82C9F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80" w:line="292" w:lineRule="auto"/>
        <w:ind w:right="825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причину возникшей 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трудности;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FB7068" w:rsidRDefault="00B82C9F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81" w:line="292" w:lineRule="auto"/>
        <w:ind w:right="26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конфликты.</w:t>
      </w:r>
    </w:p>
    <w:p w:rsidR="00FB7068" w:rsidRDefault="00FB7068">
      <w:pPr>
        <w:spacing w:line="292" w:lineRule="auto"/>
        <w:rPr>
          <w:sz w:val="24"/>
        </w:rPr>
        <w:sectPr w:rsidR="00FB7068">
          <w:pgSz w:w="11900" w:h="16840"/>
          <w:pgMar w:top="500" w:right="540" w:bottom="280" w:left="560" w:header="720" w:footer="720" w:gutter="0"/>
          <w:cols w:space="720"/>
        </w:sectPr>
      </w:pPr>
    </w:p>
    <w:p w:rsidR="00FB7068" w:rsidRDefault="00CE5DDD">
      <w:pPr>
        <w:pStyle w:val="1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B82C9F">
        <w:t>ПЛАНИРУЕМЫЕ</w:t>
      </w:r>
      <w:r w:rsidR="00B82C9F">
        <w:rPr>
          <w:spacing w:val="-11"/>
        </w:rPr>
        <w:t xml:space="preserve"> </w:t>
      </w:r>
      <w:r w:rsidR="00B82C9F">
        <w:t>ОБРАЗОВАТЕЛЬНЫЕ</w:t>
      </w:r>
      <w:r w:rsidR="00B82C9F">
        <w:rPr>
          <w:spacing w:val="-11"/>
        </w:rPr>
        <w:t xml:space="preserve"> </w:t>
      </w:r>
      <w:r w:rsidR="00B82C9F">
        <w:t>РЕЗУЛЬТАТЫ</w:t>
      </w:r>
    </w:p>
    <w:p w:rsidR="00FB7068" w:rsidRDefault="00B82C9F">
      <w:pPr>
        <w:pStyle w:val="a5"/>
        <w:spacing w:before="179" w:line="292" w:lineRule="auto"/>
        <w:ind w:left="106" w:right="1364" w:firstLine="180"/>
      </w:pPr>
      <w:r>
        <w:t xml:space="preserve">Изучение математики в 1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FB7068" w:rsidRDefault="00B82C9F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B7068" w:rsidRDefault="00B82C9F">
      <w:pPr>
        <w:pStyle w:val="a5"/>
        <w:spacing w:before="156" w:line="292" w:lineRule="auto"/>
        <w:ind w:left="106" w:right="419" w:firstLine="180"/>
      </w:pPr>
      <w:r>
        <w:t xml:space="preserve">В результате изучения предмета «Математика» </w:t>
      </w:r>
      <w:proofErr w:type="gramStart"/>
      <w:r>
        <w:t>у</w:t>
      </w:r>
      <w:proofErr w:type="gramEnd"/>
      <w:r>
        <w:t xml:space="preserve">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 силах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FB7068" w:rsidRDefault="00B82C9F">
      <w:pPr>
        <w:pStyle w:val="a7"/>
        <w:numPr>
          <w:ilvl w:val="0"/>
          <w:numId w:val="3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информационными средствами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задач.</w:t>
      </w:r>
    </w:p>
    <w:p w:rsidR="00FB7068" w:rsidRDefault="00FB7068">
      <w:pPr>
        <w:pStyle w:val="a5"/>
        <w:spacing w:before="8"/>
        <w:ind w:left="0"/>
        <w:rPr>
          <w:sz w:val="21"/>
        </w:rPr>
      </w:pPr>
    </w:p>
    <w:p w:rsidR="00FB7068" w:rsidRDefault="00B82C9F">
      <w:pPr>
        <w:pStyle w:val="1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FB7068" w:rsidRDefault="00B82C9F">
      <w:pPr>
        <w:pStyle w:val="a5"/>
        <w:spacing w:before="156"/>
        <w:ind w:left="286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FB7068" w:rsidRDefault="00B82C9F">
      <w:pPr>
        <w:pStyle w:val="11"/>
        <w:spacing w:before="180"/>
        <w:ind w:left="286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FB7068" w:rsidRDefault="00B82C9F">
      <w:pPr>
        <w:pStyle w:val="a7"/>
        <w:numPr>
          <w:ilvl w:val="0"/>
          <w:numId w:val="2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FB7068" w:rsidRDefault="00B82C9F">
      <w:pPr>
        <w:pStyle w:val="a7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протяжённость);</w:t>
      </w:r>
    </w:p>
    <w:p w:rsidR="00FB7068" w:rsidRDefault="00B82C9F">
      <w:pPr>
        <w:pStyle w:val="a7"/>
        <w:numPr>
          <w:ilvl w:val="1"/>
          <w:numId w:val="2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</w:t>
      </w:r>
      <w:r>
        <w:rPr>
          <w:spacing w:val="-58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FB7068" w:rsidRDefault="00B82C9F">
      <w:pPr>
        <w:pStyle w:val="a7"/>
        <w:numPr>
          <w:ilvl w:val="1"/>
          <w:numId w:val="2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житейских задач;</w:t>
      </w:r>
    </w:p>
    <w:p w:rsidR="00FB7068" w:rsidRDefault="00B82C9F">
      <w:pPr>
        <w:pStyle w:val="a7"/>
        <w:numPr>
          <w:ilvl w:val="1"/>
          <w:numId w:val="2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проблемой.</w:t>
      </w:r>
    </w:p>
    <w:p w:rsidR="00FB7068" w:rsidRDefault="00B82C9F">
      <w:pPr>
        <w:pStyle w:val="a7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FB7068" w:rsidRDefault="00FB7068">
      <w:pPr>
        <w:rPr>
          <w:sz w:val="24"/>
        </w:rPr>
        <w:sectPr w:rsidR="00FB7068">
          <w:pgSz w:w="11900" w:h="16840"/>
          <w:pgMar w:top="520" w:right="540" w:bottom="280" w:left="560" w:header="720" w:footer="720" w:gutter="0"/>
          <w:cols w:space="720"/>
        </w:sectPr>
      </w:pPr>
    </w:p>
    <w:p w:rsidR="00FB7068" w:rsidRDefault="00B82C9F">
      <w:pPr>
        <w:pStyle w:val="a7"/>
        <w:numPr>
          <w:ilvl w:val="1"/>
          <w:numId w:val="2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FB7068" w:rsidRDefault="00B82C9F">
      <w:pPr>
        <w:pStyle w:val="a7"/>
        <w:numPr>
          <w:ilvl w:val="1"/>
          <w:numId w:val="2"/>
        </w:numPr>
        <w:tabs>
          <w:tab w:val="left" w:pos="887"/>
        </w:tabs>
        <w:spacing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FB7068" w:rsidRDefault="00B82C9F">
      <w:pPr>
        <w:pStyle w:val="a7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</w:t>
      </w:r>
    </w:p>
    <w:p w:rsidR="00FB7068" w:rsidRDefault="00B82C9F">
      <w:pPr>
        <w:pStyle w:val="a7"/>
        <w:numPr>
          <w:ilvl w:val="0"/>
          <w:numId w:val="2"/>
        </w:numPr>
        <w:tabs>
          <w:tab w:val="left" w:pos="607"/>
        </w:tabs>
        <w:spacing w:before="169"/>
        <w:ind w:left="606" w:hanging="32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FB7068" w:rsidRDefault="00B82C9F">
      <w:pPr>
        <w:pStyle w:val="a7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 информационной среды;</w:t>
      </w:r>
    </w:p>
    <w:p w:rsidR="00FB7068" w:rsidRDefault="00B82C9F">
      <w:pPr>
        <w:pStyle w:val="a7"/>
        <w:numPr>
          <w:ilvl w:val="1"/>
          <w:numId w:val="2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FB7068" w:rsidRDefault="00B82C9F">
      <w:pPr>
        <w:pStyle w:val="a7"/>
        <w:numPr>
          <w:ilvl w:val="1"/>
          <w:numId w:val="2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FB7068" w:rsidRDefault="00B82C9F">
      <w:pPr>
        <w:pStyle w:val="a7"/>
        <w:numPr>
          <w:ilvl w:val="1"/>
          <w:numId w:val="2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информации.</w:t>
      </w:r>
    </w:p>
    <w:p w:rsidR="00FB7068" w:rsidRDefault="00B82C9F">
      <w:pPr>
        <w:pStyle w:val="11"/>
        <w:spacing w:before="107"/>
        <w:ind w:left="286"/>
      </w:pPr>
      <w:r>
        <w:t>Универсальные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FB7068" w:rsidRDefault="00FB7068">
      <w:pPr>
        <w:pStyle w:val="a5"/>
        <w:spacing w:before="1"/>
        <w:ind w:left="0"/>
        <w:rPr>
          <w:b/>
          <w:sz w:val="25"/>
        </w:rPr>
      </w:pPr>
    </w:p>
    <w:p w:rsidR="00FB7068" w:rsidRDefault="00B82C9F">
      <w:pPr>
        <w:pStyle w:val="a7"/>
        <w:numPr>
          <w:ilvl w:val="1"/>
          <w:numId w:val="2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истинность;</w:t>
      </w:r>
    </w:p>
    <w:p w:rsidR="00FB7068" w:rsidRDefault="00B82C9F">
      <w:pPr>
        <w:pStyle w:val="a7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рассуждение;</w:t>
      </w:r>
    </w:p>
    <w:p w:rsidR="00FB7068" w:rsidRDefault="00B82C9F">
      <w:pPr>
        <w:pStyle w:val="a7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FB7068" w:rsidRDefault="00B82C9F">
      <w:pPr>
        <w:pStyle w:val="a7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:rsidR="00FB7068" w:rsidRDefault="00B82C9F">
      <w:pPr>
        <w:pStyle w:val="a7"/>
        <w:numPr>
          <w:ilvl w:val="1"/>
          <w:numId w:val="2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FB7068" w:rsidRDefault="00B82C9F">
      <w:pPr>
        <w:pStyle w:val="a7"/>
        <w:numPr>
          <w:ilvl w:val="1"/>
          <w:numId w:val="2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 общения;</w:t>
      </w:r>
    </w:p>
    <w:p w:rsidR="00FB7068" w:rsidRDefault="00B82C9F">
      <w:pPr>
        <w:pStyle w:val="a7"/>
        <w:numPr>
          <w:ilvl w:val="1"/>
          <w:numId w:val="2"/>
        </w:numPr>
        <w:tabs>
          <w:tab w:val="left" w:pos="887"/>
        </w:tabs>
        <w:spacing w:before="167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 фигуры), рассуждение (к примеру, при решении задачи), инструкция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отрезка);</w:t>
      </w:r>
    </w:p>
    <w:p w:rsidR="00FB7068" w:rsidRDefault="00B82C9F">
      <w:pPr>
        <w:pStyle w:val="a7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деформированные</w:t>
      </w:r>
      <w:proofErr w:type="gramEnd"/>
      <w:r>
        <w:rPr>
          <w:sz w:val="24"/>
        </w:rPr>
        <w:t>;</w:t>
      </w:r>
    </w:p>
    <w:p w:rsidR="00FB7068" w:rsidRDefault="00B82C9F">
      <w:pPr>
        <w:pStyle w:val="a7"/>
        <w:numPr>
          <w:ilvl w:val="1"/>
          <w:numId w:val="2"/>
        </w:numPr>
        <w:tabs>
          <w:tab w:val="left" w:pos="887"/>
        </w:tabs>
        <w:spacing w:before="228" w:line="292" w:lineRule="auto"/>
        <w:ind w:right="431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аналогии;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изученным.</w:t>
      </w:r>
    </w:p>
    <w:p w:rsidR="00FB7068" w:rsidRDefault="00B82C9F">
      <w:pPr>
        <w:pStyle w:val="11"/>
        <w:spacing w:before="107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FB7068" w:rsidRDefault="00B82C9F">
      <w:pPr>
        <w:pStyle w:val="a7"/>
        <w:numPr>
          <w:ilvl w:val="0"/>
          <w:numId w:val="1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FB7068" w:rsidRDefault="00B82C9F">
      <w:pPr>
        <w:pStyle w:val="a7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FB7068" w:rsidRDefault="00FB7068">
      <w:pPr>
        <w:rPr>
          <w:sz w:val="24"/>
        </w:rPr>
        <w:sectPr w:rsidR="00FB7068">
          <w:pgSz w:w="11900" w:h="16840"/>
          <w:pgMar w:top="620" w:right="540" w:bottom="280" w:left="560" w:header="720" w:footer="720" w:gutter="0"/>
          <w:cols w:space="720"/>
        </w:sectPr>
      </w:pP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before="78"/>
        <w:ind w:left="886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before="180" w:line="292" w:lineRule="auto"/>
        <w:ind w:right="331" w:firstLine="0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 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FB7068" w:rsidRDefault="00B82C9F">
      <w:pPr>
        <w:pStyle w:val="a7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Самооценка:</w:t>
      </w: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(формулирование вопросов, обращение к учебнику, дополнительным средствам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электронным);</w:t>
      </w: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:rsidR="00FB7068" w:rsidRDefault="00B82C9F">
      <w:pPr>
        <w:pStyle w:val="1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в ходе поиска доказательств, выбора рационального способа, 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before="118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предупреждения.</w:t>
      </w:r>
    </w:p>
    <w:p w:rsidR="00FB7068" w:rsidRDefault="00FB7068">
      <w:pPr>
        <w:pStyle w:val="a5"/>
        <w:spacing w:before="10"/>
        <w:ind w:left="0"/>
        <w:rPr>
          <w:sz w:val="21"/>
        </w:rPr>
      </w:pPr>
    </w:p>
    <w:p w:rsidR="00FB7068" w:rsidRDefault="00B82C9F">
      <w:pPr>
        <w:pStyle w:val="1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FB7068" w:rsidRDefault="00B82C9F">
      <w:pPr>
        <w:pStyle w:val="a5"/>
        <w:spacing w:before="156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56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числа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20;</w:t>
      </w: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пересчитывать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объекта;</w:t>
      </w: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число;</w:t>
      </w: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before="181" w:line="292" w:lineRule="auto"/>
        <w:ind w:right="572" w:firstLine="0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письменно) без перехода через десяток; называть и различать компоненты действий сложения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(слагаемые,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(уменьшаемое,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вычитаемое,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разность);</w:t>
      </w: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before="118" w:line="292" w:lineRule="auto"/>
        <w:ind w:right="818" w:firstLine="0"/>
        <w:rPr>
          <w:sz w:val="24"/>
        </w:rPr>
      </w:pPr>
      <w:r>
        <w:rPr>
          <w:sz w:val="24"/>
        </w:rPr>
        <w:t>решать текстовые задачи в одно действие на сложение и вычитание: выделять условие и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(вопрос);</w:t>
      </w: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line="292" w:lineRule="auto"/>
        <w:ind w:right="991" w:firstLine="0"/>
        <w:rPr>
          <w:sz w:val="24"/>
        </w:rPr>
      </w:pPr>
      <w:r>
        <w:rPr>
          <w:sz w:val="24"/>
        </w:rPr>
        <w:t>сравнивать объекты по длине, устанавливая между ними соотношение длиннее/короче</w:t>
      </w:r>
      <w:r>
        <w:rPr>
          <w:spacing w:val="-58"/>
          <w:sz w:val="24"/>
        </w:rPr>
        <w:t xml:space="preserve"> </w:t>
      </w:r>
      <w:r>
        <w:rPr>
          <w:sz w:val="24"/>
        </w:rPr>
        <w:t>(выше/ниже,</w:t>
      </w:r>
      <w:r>
        <w:rPr>
          <w:spacing w:val="-1"/>
          <w:sz w:val="24"/>
        </w:rPr>
        <w:t xml:space="preserve"> </w:t>
      </w:r>
      <w:r>
        <w:rPr>
          <w:sz w:val="24"/>
        </w:rPr>
        <w:t>шире/уже);</w:t>
      </w: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3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(в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);</w:t>
      </w: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before="118" w:line="292" w:lineRule="auto"/>
        <w:ind w:right="1313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цифру;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5"/>
          <w:sz w:val="24"/>
        </w:rPr>
        <w:t xml:space="preserve"> </w:t>
      </w:r>
      <w:r>
        <w:rPr>
          <w:sz w:val="24"/>
        </w:rPr>
        <w:t>круг,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(квадрат), отрезок;</w:t>
      </w: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line="292" w:lineRule="auto"/>
        <w:ind w:right="334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-8"/>
          <w:sz w:val="24"/>
        </w:rPr>
        <w:t xml:space="preserve"> </w:t>
      </w:r>
      <w:r>
        <w:rPr>
          <w:sz w:val="24"/>
        </w:rPr>
        <w:t>слева/справа,</w:t>
      </w:r>
      <w:r>
        <w:rPr>
          <w:spacing w:val="-7"/>
          <w:sz w:val="24"/>
        </w:rPr>
        <w:t xml:space="preserve"> </w:t>
      </w:r>
      <w:r>
        <w:rPr>
          <w:sz w:val="24"/>
        </w:rPr>
        <w:t>дальше/ближе,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перед/за,</w:t>
      </w:r>
      <w:r>
        <w:rPr>
          <w:spacing w:val="-57"/>
          <w:sz w:val="24"/>
        </w:rPr>
        <w:t xml:space="preserve"> </w:t>
      </w:r>
      <w:r>
        <w:rPr>
          <w:sz w:val="24"/>
        </w:rPr>
        <w:t>над/под;</w:t>
      </w: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 относительно заданного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объектов/предметов;</w:t>
      </w: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line="292" w:lineRule="auto"/>
        <w:ind w:right="489" w:firstLine="0"/>
        <w:rPr>
          <w:sz w:val="24"/>
        </w:rPr>
      </w:pPr>
      <w:r>
        <w:rPr>
          <w:sz w:val="24"/>
        </w:rPr>
        <w:t>группировать объекты по заданному признаку; находить и называть закономерности в ряду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жизни;</w:t>
      </w:r>
    </w:p>
    <w:p w:rsidR="00FB7068" w:rsidRDefault="00FB7068">
      <w:pPr>
        <w:spacing w:line="292" w:lineRule="auto"/>
        <w:rPr>
          <w:sz w:val="24"/>
        </w:rPr>
        <w:sectPr w:rsidR="00FB7068">
          <w:pgSz w:w="11900" w:h="16840"/>
          <w:pgMar w:top="640" w:right="540" w:bottom="280" w:left="560" w:header="720" w:footer="720" w:gutter="0"/>
          <w:cols w:space="720"/>
        </w:sectPr>
      </w:pP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lastRenderedPageBreak/>
        <w:t>различать строки и столбцы таблицы, вносить данное в таблицу, извлекать данное/данные из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таблицы;</w:t>
      </w:r>
    </w:p>
    <w:p w:rsidR="00FB7068" w:rsidRDefault="00B82C9F">
      <w:pPr>
        <w:pStyle w:val="a7"/>
        <w:numPr>
          <w:ilvl w:val="1"/>
          <w:numId w:val="1"/>
        </w:numPr>
        <w:tabs>
          <w:tab w:val="left" w:pos="887"/>
        </w:tabs>
        <w:spacing w:line="292" w:lineRule="auto"/>
        <w:ind w:right="208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фигуры);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 основанию.</w:t>
      </w:r>
    </w:p>
    <w:p w:rsidR="00FB7068" w:rsidRDefault="00FB7068">
      <w:pPr>
        <w:spacing w:line="292" w:lineRule="auto"/>
        <w:rPr>
          <w:sz w:val="24"/>
        </w:rPr>
      </w:pPr>
    </w:p>
    <w:p w:rsidR="005017FB" w:rsidRDefault="005017FB">
      <w:pPr>
        <w:spacing w:line="292" w:lineRule="auto"/>
        <w:rPr>
          <w:sz w:val="24"/>
        </w:rPr>
      </w:pPr>
    </w:p>
    <w:p w:rsidR="005017FB" w:rsidRDefault="005017FB">
      <w:pPr>
        <w:spacing w:line="292" w:lineRule="auto"/>
        <w:rPr>
          <w:sz w:val="24"/>
        </w:rPr>
      </w:pPr>
    </w:p>
    <w:p w:rsidR="005017FB" w:rsidRDefault="005017FB" w:rsidP="005017FB">
      <w:pPr>
        <w:spacing w:after="666" w:line="233" w:lineRule="auto"/>
      </w:pPr>
      <w:r>
        <w:rPr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026"/>
        <w:gridCol w:w="528"/>
        <w:gridCol w:w="1106"/>
        <w:gridCol w:w="1140"/>
        <w:gridCol w:w="864"/>
        <w:gridCol w:w="4238"/>
        <w:gridCol w:w="1082"/>
        <w:gridCol w:w="3122"/>
      </w:tblGrid>
      <w:tr w:rsidR="005017FB" w:rsidTr="00185149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jc w:val="center"/>
            </w:pPr>
            <w:r>
              <w:rPr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proofErr w:type="gramStart"/>
            <w:r>
              <w:rPr>
                <w:b/>
                <w:color w:val="000000"/>
                <w:w w:val="97"/>
                <w:sz w:val="16"/>
              </w:rPr>
              <w:t>п</w:t>
            </w:r>
            <w:proofErr w:type="gramEnd"/>
            <w:r>
              <w:rPr>
                <w:b/>
                <w:color w:val="000000"/>
                <w:w w:val="97"/>
                <w:sz w:val="16"/>
              </w:rPr>
              <w:t>/п</w:t>
            </w:r>
          </w:p>
        </w:tc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45" w:lineRule="auto"/>
              <w:ind w:left="72" w:right="720"/>
            </w:pPr>
            <w:r w:rsidRPr="00C13306">
              <w:rPr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7" w:lineRule="auto"/>
              <w:ind w:left="72" w:right="288"/>
            </w:pPr>
            <w:r>
              <w:rPr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1152"/>
            </w:pPr>
            <w:r>
              <w:rPr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5017FB" w:rsidTr="00185149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FB" w:rsidRDefault="005017FB" w:rsidP="0018514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FB" w:rsidRDefault="005017FB" w:rsidP="0018514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FB" w:rsidRDefault="005017FB" w:rsidP="0018514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FB" w:rsidRDefault="005017FB" w:rsidP="0018514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FB" w:rsidRDefault="005017FB" w:rsidP="0018514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FB" w:rsidRDefault="005017FB" w:rsidP="00185149"/>
        </w:tc>
      </w:tr>
      <w:tr w:rsidR="005017FB" w:rsidTr="00185149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80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Раздел 1.</w:t>
            </w:r>
            <w:r>
              <w:rPr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5017FB" w:rsidTr="00185149">
        <w:trPr>
          <w:trHeight w:hRule="exact" w:val="24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1.1.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64" w:line="245" w:lineRule="auto"/>
              <w:ind w:left="72" w:right="288"/>
            </w:pPr>
            <w:r w:rsidRPr="00C13306">
              <w:rPr>
                <w:b/>
                <w:color w:val="000000"/>
                <w:w w:val="97"/>
                <w:sz w:val="16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02.09.2022 16.09.2022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54" w:lineRule="auto"/>
              <w:ind w:left="72"/>
            </w:pPr>
            <w:r w:rsidRPr="00C13306">
              <w:rPr>
                <w:color w:val="000000"/>
                <w:w w:val="97"/>
                <w:sz w:val="16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Работа в парах/ группах. Формулирование ответов на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вопросы: «Сколько?», «</w:t>
            </w:r>
            <w:proofErr w:type="gramStart"/>
            <w:r w:rsidRPr="00C13306">
              <w:rPr>
                <w:color w:val="000000"/>
                <w:w w:val="97"/>
                <w:sz w:val="16"/>
              </w:rPr>
              <w:t>Который</w:t>
            </w:r>
            <w:proofErr w:type="gramEnd"/>
            <w:r w:rsidRPr="00C13306">
              <w:rPr>
                <w:color w:val="000000"/>
                <w:w w:val="97"/>
                <w:sz w:val="16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образцу и самостоятельно;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Практические работы по определению длин предложенных предметов с помощью заданной мерки, по определению длины в сантиметрах;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Словесное описание группы предметов, ряда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https://pptcloud.ru/matematika/veselaya-matematika-1-klass</w:t>
            </w:r>
          </w:p>
        </w:tc>
      </w:tr>
      <w:tr w:rsidR="005017FB" w:rsidTr="00185149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1.2.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Единица счёта.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54" w:lineRule="auto"/>
              <w:ind w:left="72" w:right="144"/>
            </w:pPr>
            <w:r w:rsidRPr="00C13306">
              <w:rPr>
                <w:color w:val="000000"/>
                <w:w w:val="97"/>
                <w:sz w:val="16"/>
              </w:rPr>
              <w:t xml:space="preserve">Цифры; знаки сравнения, равенства, арифметических действий;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Устная работа: счёт единицами в разном порядке, чтение, упорядочение однозначных и двузначных чисел; счёт по 2, по 5;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Работа с таблицей чисел: наблюдение, установление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закономерностей в расположении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https://pptcloud.ru/matematika/veselaya-matematika-1-klass</w:t>
            </w:r>
          </w:p>
        </w:tc>
      </w:tr>
      <w:tr w:rsidR="005017FB" w:rsidTr="00185149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1.3.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45" w:lineRule="auto"/>
              <w:ind w:left="72" w:right="432"/>
            </w:pPr>
            <w:r w:rsidRPr="00C13306">
              <w:rPr>
                <w:b/>
                <w:color w:val="000000"/>
                <w:w w:val="97"/>
                <w:sz w:val="16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20.09.2022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52" w:lineRule="auto"/>
              <w:ind w:left="72" w:right="144"/>
            </w:pPr>
            <w:r w:rsidRPr="00C13306">
              <w:rPr>
                <w:color w:val="000000"/>
                <w:w w:val="97"/>
                <w:sz w:val="16"/>
              </w:rPr>
              <w:t xml:space="preserve">Цифры; знаки сравнения, равенства, арифметических действий;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https://pptcloud.ru/matematika/veselaya-matematika-1-klass</w:t>
            </w:r>
          </w:p>
        </w:tc>
      </w:tr>
      <w:tr w:rsidR="005017FB" w:rsidTr="00185149">
        <w:trPr>
          <w:trHeight w:hRule="exact" w:val="22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lastRenderedPageBreak/>
              <w:t>1.4.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66" w:line="245" w:lineRule="auto"/>
              <w:ind w:left="72" w:right="576"/>
            </w:pPr>
            <w:r w:rsidRPr="00C13306">
              <w:rPr>
                <w:b/>
                <w:color w:val="000000"/>
                <w:w w:val="97"/>
                <w:sz w:val="16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21.09.2022 22.09.2022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54" w:lineRule="auto"/>
              <w:ind w:left="72" w:right="144"/>
            </w:pPr>
            <w:r w:rsidRPr="00C13306">
              <w:rPr>
                <w:color w:val="000000"/>
                <w:w w:val="97"/>
                <w:sz w:val="16"/>
              </w:rPr>
              <w:t xml:space="preserve">Цифры; знаки сравнения, равенства, арифметических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действий;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Устная работа: счёт единицами в разном порядке, чтение, упорядочение однозначных и двузначных чисел; счёт по 2, по 5;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Работа с таблицей чисел: наблюдение, установление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закономерностей в расположении чисел;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Работа в парах/группах. Формулирование вопросов,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связанных с порядком чисел, увеличением/уменьшением числа на несколько единиц, установлением закономерности в ряду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https://pptcloud.ru/matematika/veselaya-matematika-1-klass</w:t>
            </w:r>
          </w:p>
        </w:tc>
      </w:tr>
    </w:tbl>
    <w:p w:rsidR="005017FB" w:rsidRDefault="005017FB" w:rsidP="005017FB">
      <w:pPr>
        <w:spacing w:line="14" w:lineRule="exact"/>
      </w:pPr>
    </w:p>
    <w:p w:rsidR="005017FB" w:rsidRDefault="005017FB" w:rsidP="005017FB">
      <w:pPr>
        <w:sectPr w:rsidR="005017FB">
          <w:pgSz w:w="16840" w:h="11900"/>
          <w:pgMar w:top="282" w:right="640" w:bottom="9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17FB" w:rsidRDefault="005017FB" w:rsidP="005017FB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026"/>
        <w:gridCol w:w="528"/>
        <w:gridCol w:w="1106"/>
        <w:gridCol w:w="1140"/>
        <w:gridCol w:w="864"/>
        <w:gridCol w:w="4238"/>
        <w:gridCol w:w="1082"/>
        <w:gridCol w:w="3122"/>
      </w:tblGrid>
      <w:tr w:rsidR="005017FB" w:rsidTr="00185149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1.5.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66" w:line="247" w:lineRule="auto"/>
              <w:ind w:left="72" w:right="476"/>
              <w:jc w:val="both"/>
            </w:pPr>
            <w:r w:rsidRPr="00C13306">
              <w:rPr>
                <w:b/>
                <w:color w:val="000000"/>
                <w:w w:val="97"/>
                <w:sz w:val="16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26.09.2022 27.09.2022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52" w:lineRule="auto"/>
              <w:ind w:left="72" w:right="144"/>
            </w:pPr>
            <w:r w:rsidRPr="00C13306">
              <w:rPr>
                <w:color w:val="000000"/>
                <w:w w:val="97"/>
                <w:sz w:val="16"/>
              </w:rPr>
              <w:t xml:space="preserve">Цифры; знаки сравнения, равенства, арифметических действий;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Устная работа: счёт единицами в разном порядке, чтение, упорядочение однозначных и двузначных чисел; счёт по 2, по 5;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Работа с таблицей чисел: наблюдение, установление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закономерностей в расположении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https://pptcloud.ru/matematika/195848</w:t>
            </w:r>
          </w:p>
        </w:tc>
      </w:tr>
      <w:tr w:rsidR="005017FB" w:rsidTr="00185149">
        <w:trPr>
          <w:trHeight w:hRule="exact" w:val="17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1.6.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45" w:lineRule="auto"/>
              <w:ind w:left="72" w:right="576"/>
            </w:pPr>
            <w:r w:rsidRPr="00C13306">
              <w:rPr>
                <w:b/>
                <w:color w:val="000000"/>
                <w:w w:val="97"/>
                <w:sz w:val="16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29.09.2022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54" w:lineRule="auto"/>
              <w:ind w:left="72"/>
            </w:pPr>
            <w:r w:rsidRPr="00C13306">
              <w:rPr>
                <w:color w:val="000000"/>
                <w:w w:val="97"/>
                <w:sz w:val="16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Работа в парах/ группах. Формулирование ответов на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вопросы: «Сколько?», «</w:t>
            </w:r>
            <w:proofErr w:type="gramStart"/>
            <w:r w:rsidRPr="00C13306">
              <w:rPr>
                <w:color w:val="000000"/>
                <w:w w:val="97"/>
                <w:sz w:val="16"/>
              </w:rPr>
              <w:t>Который</w:t>
            </w:r>
            <w:proofErr w:type="gramEnd"/>
            <w:r w:rsidRPr="00C13306">
              <w:rPr>
                <w:color w:val="000000"/>
                <w:w w:val="97"/>
                <w:sz w:val="16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https://pptcloud.ru/matematika/slojenie-i-vychitanie</w:t>
            </w:r>
          </w:p>
        </w:tc>
      </w:tr>
      <w:tr w:rsidR="005017FB" w:rsidTr="00185149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1.7.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45" w:lineRule="auto"/>
              <w:ind w:left="72" w:right="288"/>
            </w:pPr>
            <w:r w:rsidRPr="00C13306">
              <w:rPr>
                <w:b/>
                <w:color w:val="000000"/>
                <w:w w:val="97"/>
                <w:sz w:val="16"/>
              </w:rPr>
              <w:t>Числа в пределах 20: чтение, запись, сравнение</w:t>
            </w:r>
            <w:r w:rsidRPr="00C13306">
              <w:rPr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52" w:lineRule="auto"/>
              <w:ind w:left="72" w:right="144"/>
            </w:pPr>
            <w:r w:rsidRPr="00C13306">
              <w:rPr>
                <w:color w:val="000000"/>
                <w:w w:val="97"/>
                <w:sz w:val="16"/>
              </w:rPr>
              <w:t xml:space="preserve">Работа с таблицей чисел: наблюдение, установление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закономерностей в расположении чисел;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Работа в парах/группах. Формулирование вопросов,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связанных с порядком чисел, увеличением/уменьшением числа на несколько единиц, установлением закономерности в ряду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50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https://pptcloud.ru/matematika/slojenie-i-vychitanie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https://pptcloud.ru/matematika/slozhenie-i-vychitanie-v-predelah-20</w:t>
            </w:r>
          </w:p>
        </w:tc>
      </w:tr>
      <w:tr w:rsidR="005017FB" w:rsidTr="00185149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1.8.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05.10.2022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54" w:lineRule="auto"/>
              <w:ind w:left="72"/>
            </w:pPr>
            <w:r w:rsidRPr="00C13306">
              <w:rPr>
                <w:color w:val="000000"/>
                <w:w w:val="97"/>
                <w:sz w:val="16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Работа в парах/ группах. Формулирование ответов на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вопросы: «Сколько?», «</w:t>
            </w:r>
            <w:proofErr w:type="gramStart"/>
            <w:r w:rsidRPr="00C13306">
              <w:rPr>
                <w:color w:val="000000"/>
                <w:w w:val="97"/>
                <w:sz w:val="16"/>
              </w:rPr>
              <w:t>Который</w:t>
            </w:r>
            <w:proofErr w:type="gramEnd"/>
            <w:r w:rsidRPr="00C13306">
              <w:rPr>
                <w:color w:val="000000"/>
                <w:w w:val="97"/>
                <w:sz w:val="16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>https://pptcloud.ru/matematika/ustnyy-schet-151790</w:t>
            </w:r>
          </w:p>
        </w:tc>
      </w:tr>
      <w:tr w:rsidR="005017FB" w:rsidTr="00185149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1.9.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45" w:lineRule="auto"/>
              <w:ind w:left="72" w:right="288"/>
            </w:pPr>
            <w:r w:rsidRPr="00C13306">
              <w:rPr>
                <w:b/>
                <w:color w:val="000000"/>
                <w:w w:val="97"/>
                <w:sz w:val="16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06.10.2022 10.10.2022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54" w:lineRule="auto"/>
              <w:ind w:left="72" w:right="144"/>
            </w:pPr>
            <w:r w:rsidRPr="00C13306">
              <w:rPr>
                <w:color w:val="000000"/>
                <w:w w:val="97"/>
                <w:sz w:val="16"/>
              </w:rPr>
              <w:t xml:space="preserve">Устная работа: счёт единицами в разном порядке, чтение, упорядочение однозначных и двузначных чисел; счёт по 2, по 5;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Работа с таблицей чисел: наблюдение, установление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закономерностей в расположении чисел;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Работа в парах/группах. Формулирование вопросов,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связанных с порядком чисел, увеличением/уменьшением числа на несколько единиц, установлением закономерности в ряду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>https://pptcloud.ru/matematika/ustnyy-schet-151790</w:t>
            </w:r>
          </w:p>
        </w:tc>
      </w:tr>
      <w:tr w:rsidR="005017FB" w:rsidTr="00185149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20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/>
        </w:tc>
      </w:tr>
      <w:tr w:rsidR="005017FB" w:rsidTr="0018514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Раздел 2.</w:t>
            </w:r>
            <w:r>
              <w:rPr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  <w:tr w:rsidR="005017FB" w:rsidTr="00185149">
        <w:trPr>
          <w:trHeight w:hRule="exact" w:val="12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45" w:lineRule="auto"/>
              <w:ind w:left="72" w:right="576"/>
            </w:pPr>
            <w:r w:rsidRPr="00C13306">
              <w:rPr>
                <w:b/>
                <w:color w:val="000000"/>
                <w:w w:val="97"/>
                <w:sz w:val="16"/>
              </w:rPr>
              <w:t>Длина и её измерение с помощью заданной мерки</w:t>
            </w:r>
            <w:r w:rsidRPr="00C13306">
              <w:rPr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11.10.2022 12.10.2022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52" w:lineRule="auto"/>
              <w:ind w:left="72" w:right="288"/>
            </w:pPr>
            <w:r w:rsidRPr="00C13306">
              <w:rPr>
                <w:color w:val="000000"/>
                <w:w w:val="97"/>
                <w:sz w:val="16"/>
              </w:rPr>
              <w:t xml:space="preserve">Знакомство с приборами для измерения величин;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Линейка как простейший инструмент измерения длины; Наблюдение действия измерительных приборов;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Понимание назначения и необходимости использования величин в жизни;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Использование линейки для измерения длины отрезка;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https://pptcloud.ru/matematika/lineyka</w:t>
            </w:r>
          </w:p>
        </w:tc>
      </w:tr>
    </w:tbl>
    <w:p w:rsidR="005017FB" w:rsidRDefault="005017FB" w:rsidP="005017FB">
      <w:pPr>
        <w:spacing w:line="14" w:lineRule="exact"/>
      </w:pPr>
    </w:p>
    <w:p w:rsidR="005017FB" w:rsidRDefault="005017FB" w:rsidP="005017FB">
      <w:pPr>
        <w:sectPr w:rsidR="005017FB">
          <w:pgSz w:w="16840" w:h="11900"/>
          <w:pgMar w:top="284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17FB" w:rsidRDefault="005017FB" w:rsidP="005017FB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026"/>
        <w:gridCol w:w="528"/>
        <w:gridCol w:w="1106"/>
        <w:gridCol w:w="1140"/>
        <w:gridCol w:w="864"/>
        <w:gridCol w:w="4238"/>
        <w:gridCol w:w="1082"/>
        <w:gridCol w:w="3122"/>
      </w:tblGrid>
      <w:tr w:rsidR="005017FB" w:rsidTr="00185149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2.2.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66" w:line="247" w:lineRule="auto"/>
              <w:ind w:left="72" w:right="144"/>
            </w:pPr>
            <w:r w:rsidRPr="00C13306">
              <w:rPr>
                <w:b/>
                <w:color w:val="000000"/>
                <w:w w:val="97"/>
                <w:sz w:val="16"/>
              </w:rPr>
              <w:t xml:space="preserve">Сравнение без измерения: выше </w:t>
            </w:r>
            <w:proofErr w:type="gramStart"/>
            <w:r w:rsidRPr="00C13306">
              <w:rPr>
                <w:b/>
                <w:color w:val="000000"/>
                <w:w w:val="97"/>
                <w:sz w:val="16"/>
              </w:rPr>
              <w:t>—н</w:t>
            </w:r>
            <w:proofErr w:type="gramEnd"/>
            <w:r w:rsidRPr="00C13306">
              <w:rPr>
                <w:b/>
                <w:color w:val="000000"/>
                <w:w w:val="97"/>
                <w:sz w:val="16"/>
              </w:rPr>
              <w:t>иже, шире — уже, длиннее — короче, старше — моложе, тяжелее — 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17.10.2022 18.10.2022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52" w:lineRule="auto"/>
              <w:ind w:left="72" w:right="144"/>
            </w:pPr>
            <w:r w:rsidRPr="00C13306">
              <w:rPr>
                <w:color w:val="000000"/>
                <w:w w:val="97"/>
                <w:sz w:val="16"/>
              </w:rPr>
              <w:t xml:space="preserve">Линейка как простейший инструмент измерения длины; Наблюдение действия измерительных приборов;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Понимание назначения и необходимости использования величин в жизни;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Использование линейки для измерения длины отрезка; Коллективная работа по различению и сравнению величин;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7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https://pptcloud.ru/matematika/lineyka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https://pptcloud.ru/matematika/matematika-1-klass-dlinnee-koroche-odinakovye-po-dline</w:t>
            </w:r>
          </w:p>
        </w:tc>
      </w:tr>
      <w:tr w:rsidR="005017FB" w:rsidTr="00185149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2.3.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45" w:lineRule="auto"/>
              <w:jc w:val="center"/>
            </w:pPr>
            <w:r w:rsidRPr="00C13306">
              <w:rPr>
                <w:b/>
                <w:color w:val="000000"/>
                <w:w w:val="97"/>
                <w:sz w:val="16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19.10.2022 25.10.2022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50" w:lineRule="auto"/>
              <w:ind w:left="72" w:right="288"/>
            </w:pPr>
            <w:r w:rsidRPr="00C13306">
              <w:rPr>
                <w:color w:val="000000"/>
                <w:w w:val="97"/>
                <w:sz w:val="16"/>
              </w:rPr>
              <w:t xml:space="preserve">Наблюдение действия измерительных приборов;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Понимание назначения и необходимости использования величин в жизни;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Использование линейки для измерения длины отрезка;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https://pptcloud.ru/matematika/lineyka</w:t>
            </w:r>
          </w:p>
        </w:tc>
      </w:tr>
      <w:tr w:rsidR="005017FB" w:rsidTr="00185149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7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/>
        </w:tc>
      </w:tr>
      <w:tr w:rsidR="005017FB" w:rsidTr="0018514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Раздел 3.</w:t>
            </w:r>
            <w:r>
              <w:rPr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  <w:tr w:rsidR="005017FB" w:rsidTr="00185149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3.1.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45" w:lineRule="auto"/>
              <w:ind w:left="72" w:right="576"/>
            </w:pPr>
            <w:r w:rsidRPr="00C13306">
              <w:rPr>
                <w:b/>
                <w:color w:val="000000"/>
                <w:w w:val="97"/>
                <w:sz w:val="16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07.11.2022 09.12.2022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52" w:lineRule="auto"/>
              <w:ind w:left="72" w:right="144"/>
            </w:pPr>
            <w:r w:rsidRPr="00C13306">
              <w:rPr>
                <w:color w:val="000000"/>
                <w:w w:val="97"/>
                <w:sz w:val="16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Использование разных способов подсчёта суммы и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разности, использование переместительного свойства при нахождении суммы;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>https://pptcloud.ru/matematika/slozhenie-i-vychitanie-dvuznachnyh-chisel-208236</w:t>
            </w:r>
          </w:p>
        </w:tc>
      </w:tr>
      <w:tr w:rsidR="005017FB" w:rsidTr="00185149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3.2.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52" w:lineRule="auto"/>
              <w:ind w:left="72" w:right="432"/>
            </w:pPr>
            <w:r w:rsidRPr="00C13306">
              <w:rPr>
                <w:b/>
                <w:color w:val="000000"/>
                <w:w w:val="97"/>
                <w:sz w:val="16"/>
              </w:rPr>
              <w:t xml:space="preserve">Названия компонентов действий, результатов действий сложения, вычитания. Знаки сложения и </w:t>
            </w:r>
            <w:r w:rsidRPr="00C13306">
              <w:br/>
            </w:r>
            <w:r w:rsidRPr="00C13306">
              <w:rPr>
                <w:b/>
                <w:color w:val="000000"/>
                <w:w w:val="97"/>
                <w:sz w:val="16"/>
              </w:rPr>
              <w:t>вычитания, названия компонентов действия. Таблица сложения.</w:t>
            </w:r>
          </w:p>
          <w:p w:rsidR="005017FB" w:rsidRPr="00C13306" w:rsidRDefault="005017FB" w:rsidP="00185149">
            <w:pPr>
              <w:spacing w:before="20" w:line="230" w:lineRule="auto"/>
              <w:ind w:left="72"/>
            </w:pPr>
            <w:r w:rsidRPr="00C13306">
              <w:rPr>
                <w:b/>
                <w:color w:val="000000"/>
                <w:w w:val="97"/>
                <w:sz w:val="16"/>
              </w:rPr>
              <w:t>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12.12.2022 19.12.2022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54" w:lineRule="auto"/>
              <w:ind w:left="72" w:right="144"/>
            </w:pPr>
            <w:proofErr w:type="gramStart"/>
            <w:r w:rsidRPr="00C13306">
              <w:rPr>
                <w:color w:val="000000"/>
                <w:w w:val="97"/>
                <w:sz w:val="16"/>
              </w:rPr>
              <w:t xml:space="preserve"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Использование разных способов подсчёта суммы и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разности, использование переместительного свойства при нахождении суммы;</w:t>
            </w:r>
            <w:proofErr w:type="gramEnd"/>
            <w:r w:rsidRPr="00C13306">
              <w:rPr>
                <w:color w:val="000000"/>
                <w:w w:val="97"/>
                <w:sz w:val="16"/>
              </w:rPr>
              <w:t xml:space="preserve">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Пропедевтика исследовательской работы: перестановка слагаемых при сложении (обсуждение практических и учебных ситуаций);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https://pptcloud.ru/matematika/vesyolyy-schyot</w:t>
            </w:r>
          </w:p>
        </w:tc>
      </w:tr>
      <w:tr w:rsidR="005017FB" w:rsidTr="00185149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3.3.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45" w:lineRule="auto"/>
              <w:ind w:left="72" w:right="432"/>
            </w:pPr>
            <w:r w:rsidRPr="00C13306">
              <w:rPr>
                <w:b/>
                <w:color w:val="000000"/>
                <w:w w:val="97"/>
                <w:sz w:val="16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20.12.2022 26.12.2022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52" w:lineRule="auto"/>
              <w:ind w:left="72" w:right="144"/>
            </w:pPr>
            <w:r w:rsidRPr="00C13306">
              <w:rPr>
                <w:color w:val="000000"/>
                <w:w w:val="97"/>
                <w:sz w:val="16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Использование разных способов подсчёта суммы и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разности, использование переместительного свойства при нахождении суммы;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>https://pptcloud.ru/matematika/slagaemye-summa</w:t>
            </w:r>
          </w:p>
        </w:tc>
      </w:tr>
      <w:tr w:rsidR="005017FB" w:rsidTr="00185149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3.4.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27.12.2022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50" w:lineRule="auto"/>
              <w:ind w:left="72" w:right="144"/>
            </w:pPr>
            <w:r w:rsidRPr="00C13306">
              <w:rPr>
                <w:color w:val="000000"/>
                <w:w w:val="97"/>
                <w:sz w:val="16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>https://pptcloud.ru/matematika/slagaemye-summa</w:t>
            </w:r>
          </w:p>
        </w:tc>
      </w:tr>
      <w:tr w:rsidR="005017FB" w:rsidTr="00185149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3.5.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45" w:lineRule="auto"/>
              <w:ind w:left="72"/>
            </w:pPr>
            <w:r w:rsidRPr="00C13306">
              <w:rPr>
                <w:b/>
                <w:color w:val="000000"/>
                <w:w w:val="97"/>
                <w:sz w:val="16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28.12.2022 29.12.2022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50" w:lineRule="auto"/>
              <w:ind w:left="72" w:right="288"/>
            </w:pPr>
            <w:r w:rsidRPr="00C13306">
              <w:rPr>
                <w:color w:val="000000"/>
                <w:w w:val="97"/>
                <w:sz w:val="16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>https://pptcloud.ru/matematika/slagaemye-summa</w:t>
            </w:r>
          </w:p>
        </w:tc>
      </w:tr>
    </w:tbl>
    <w:p w:rsidR="005017FB" w:rsidRDefault="005017FB" w:rsidP="005017FB">
      <w:pPr>
        <w:spacing w:line="14" w:lineRule="exact"/>
      </w:pPr>
    </w:p>
    <w:p w:rsidR="005017FB" w:rsidRDefault="005017FB" w:rsidP="005017FB">
      <w:pPr>
        <w:sectPr w:rsidR="005017FB">
          <w:pgSz w:w="16840" w:h="11900"/>
          <w:pgMar w:top="284" w:right="640" w:bottom="7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17FB" w:rsidRDefault="005017FB" w:rsidP="005017FB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026"/>
        <w:gridCol w:w="528"/>
        <w:gridCol w:w="1106"/>
        <w:gridCol w:w="1140"/>
        <w:gridCol w:w="864"/>
        <w:gridCol w:w="4238"/>
        <w:gridCol w:w="1082"/>
        <w:gridCol w:w="3122"/>
      </w:tblGrid>
      <w:tr w:rsidR="005017FB" w:rsidTr="0018514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3.6.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09.01.2023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50" w:lineRule="auto"/>
              <w:ind w:left="72" w:right="288"/>
            </w:pPr>
            <w:r w:rsidRPr="00C13306">
              <w:rPr>
                <w:color w:val="000000"/>
                <w:w w:val="97"/>
                <w:sz w:val="16"/>
              </w:rPr>
              <w:t xml:space="preserve">Учебный диалог: «Сравнение практических (житейских) ситуаций, требующих записи одного и того же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арифметического действия, разных арифметических действий»;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7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>https://pptcloud.ru/matematika/chislo</w:t>
            </w:r>
            <w:r>
              <w:br/>
            </w:r>
            <w:r>
              <w:rPr>
                <w:color w:val="000000"/>
                <w:w w:val="97"/>
                <w:sz w:val="16"/>
              </w:rPr>
              <w:t>-i-tsifra-0-svoystva-slozheniya-i-vychitaniya-s-nulem</w:t>
            </w:r>
          </w:p>
        </w:tc>
      </w:tr>
      <w:tr w:rsidR="005017FB" w:rsidTr="00185149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3.7.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45" w:lineRule="auto"/>
              <w:ind w:left="72" w:right="144"/>
            </w:pPr>
            <w:r w:rsidRPr="00C13306">
              <w:rPr>
                <w:b/>
                <w:color w:val="000000"/>
                <w:w w:val="97"/>
                <w:sz w:val="16"/>
              </w:rPr>
              <w:t xml:space="preserve">Сложение и вычитание чисел без </w:t>
            </w:r>
            <w:r w:rsidRPr="00C13306">
              <w:br/>
            </w:r>
            <w:r w:rsidRPr="00C13306">
              <w:rPr>
                <w:b/>
                <w:color w:val="000000"/>
                <w:w w:val="97"/>
                <w:sz w:val="16"/>
              </w:rPr>
              <w:t>перехода и с 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10.01.2023 16.01.2023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52" w:lineRule="auto"/>
              <w:ind w:left="72" w:right="288"/>
            </w:pPr>
            <w:r w:rsidRPr="00C13306">
              <w:rPr>
                <w:color w:val="000000"/>
                <w:w w:val="97"/>
                <w:sz w:val="16"/>
              </w:rPr>
              <w:t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https://pptcloud.ru/matematika/nazvaniya-i-posledovatelnost-chisel-ot-11-do-20</w:t>
            </w:r>
          </w:p>
        </w:tc>
      </w:tr>
      <w:tr w:rsidR="005017FB" w:rsidRPr="00FB5835" w:rsidTr="00185149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3.8.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45" w:lineRule="auto"/>
              <w:ind w:left="72" w:right="432"/>
            </w:pPr>
            <w:r w:rsidRPr="00C13306">
              <w:rPr>
                <w:b/>
                <w:color w:val="000000"/>
                <w:w w:val="97"/>
                <w:sz w:val="16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18.01.2023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52" w:lineRule="auto"/>
              <w:ind w:left="72"/>
            </w:pPr>
            <w:r w:rsidRPr="00C13306">
              <w:rPr>
                <w:color w:val="000000"/>
                <w:w w:val="97"/>
                <w:sz w:val="16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5017FB" w:rsidRDefault="005017FB" w:rsidP="00185149">
            <w:pPr>
              <w:spacing w:before="76" w:line="245" w:lineRule="auto"/>
              <w:ind w:left="72" w:right="1008"/>
              <w:rPr>
                <w:lang w:val="en-US"/>
              </w:rPr>
            </w:pPr>
            <w:r w:rsidRPr="005017FB">
              <w:rPr>
                <w:color w:val="000000"/>
                <w:w w:val="97"/>
                <w:sz w:val="16"/>
                <w:lang w:val="en-US"/>
              </w:rPr>
              <w:t>https://pptcloud.ru/matematika/ geometricheskie-figury-155328</w:t>
            </w:r>
          </w:p>
        </w:tc>
      </w:tr>
      <w:tr w:rsidR="005017FB" w:rsidTr="00185149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40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/>
        </w:tc>
      </w:tr>
      <w:tr w:rsidR="005017FB" w:rsidTr="0018514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Раздел 4.</w:t>
            </w:r>
            <w:r>
              <w:rPr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  <w:tr w:rsidR="005017FB" w:rsidTr="00185149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4.1.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47" w:lineRule="auto"/>
              <w:ind w:left="72" w:right="432"/>
            </w:pPr>
            <w:r w:rsidRPr="00C13306">
              <w:rPr>
                <w:b/>
                <w:color w:val="000000"/>
                <w:w w:val="97"/>
                <w:sz w:val="16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19.01.2023 23.01.2023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52" w:lineRule="auto"/>
              <w:ind w:left="72"/>
            </w:pPr>
            <w:proofErr w:type="gramStart"/>
            <w:r w:rsidRPr="00C13306">
              <w:rPr>
                <w:color w:val="000000"/>
                <w:w w:val="97"/>
                <w:sz w:val="16"/>
              </w:rPr>
              <w:t xml:space="preserve">Коллективное обсуждение: анализ реальной ситуации,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представленной с помощью рисунка, иллюстрации, текста, таблицы, схемы (описание ситуации, что известно, что не известно; условие задачи, вопрос задачи);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«сколь-ко осталось»).</w:t>
            </w:r>
            <w:proofErr w:type="gramEnd"/>
          </w:p>
          <w:p w:rsidR="005017FB" w:rsidRPr="00C13306" w:rsidRDefault="005017FB" w:rsidP="00185149">
            <w:pPr>
              <w:spacing w:before="20" w:line="245" w:lineRule="auto"/>
              <w:ind w:left="72" w:right="288"/>
            </w:pPr>
            <w:r w:rsidRPr="00C13306">
              <w:rPr>
                <w:color w:val="000000"/>
                <w:w w:val="97"/>
                <w:sz w:val="16"/>
              </w:rPr>
              <w:t>Различение текста и текстовой задачи, представленного в текстовой задаче;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https://pptcloud.ru/matematika/reshenie-zadach-1-klass-140796</w:t>
            </w:r>
          </w:p>
        </w:tc>
      </w:tr>
      <w:tr w:rsidR="005017FB" w:rsidTr="00185149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4.2.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45" w:lineRule="auto"/>
              <w:ind w:left="72"/>
            </w:pPr>
            <w:r w:rsidRPr="00C13306">
              <w:rPr>
                <w:b/>
                <w:color w:val="000000"/>
                <w:w w:val="97"/>
                <w:sz w:val="16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25.01.2023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52" w:lineRule="auto"/>
              <w:ind w:left="72" w:right="288"/>
            </w:pPr>
            <w:r w:rsidRPr="00C13306">
              <w:rPr>
                <w:color w:val="000000"/>
                <w:w w:val="97"/>
                <w:sz w:val="16"/>
              </w:rPr>
              <w:t xml:space="preserve">Соотнесение текста задачи и её модели;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Моделирование: описание словами и с помощью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предметной модели сюжетной ситуации и </w:t>
            </w:r>
            <w:r w:rsidRPr="00C13306">
              <w:br/>
            </w:r>
            <w:proofErr w:type="spellStart"/>
            <w:r w:rsidRPr="00C13306">
              <w:rPr>
                <w:color w:val="000000"/>
                <w:w w:val="97"/>
                <w:sz w:val="16"/>
              </w:rPr>
              <w:t>математическогоотношения</w:t>
            </w:r>
            <w:proofErr w:type="spellEnd"/>
            <w:r w:rsidRPr="00C13306">
              <w:rPr>
                <w:color w:val="000000"/>
                <w:w w:val="97"/>
                <w:sz w:val="16"/>
              </w:rPr>
              <w:t>. Иллюстрация практической ситуации с использованием счётного материала. Решение текстовой задачи с помощью раздаточного материала.</w:t>
            </w:r>
          </w:p>
          <w:p w:rsidR="005017FB" w:rsidRPr="00C13306" w:rsidRDefault="005017FB" w:rsidP="00185149">
            <w:pPr>
              <w:spacing w:before="18" w:line="250" w:lineRule="auto"/>
              <w:ind w:left="72"/>
            </w:pPr>
            <w:r w:rsidRPr="00C13306">
              <w:rPr>
                <w:color w:val="000000"/>
                <w:w w:val="97"/>
                <w:sz w:val="16"/>
              </w:rPr>
              <w:t xml:space="preserve">Объяснение выбора арифметического действия для решения, иллюстрация хода решения, выполнения действия на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https://pptcloud.ru/matematika/reshenie-zadach-1-klass-140796</w:t>
            </w:r>
          </w:p>
        </w:tc>
      </w:tr>
      <w:tr w:rsidR="005017FB" w:rsidTr="00185149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4.3.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47" w:lineRule="auto"/>
              <w:ind w:left="72" w:right="432"/>
            </w:pPr>
            <w:r w:rsidRPr="00C13306">
              <w:rPr>
                <w:b/>
                <w:color w:val="000000"/>
                <w:w w:val="97"/>
                <w:sz w:val="16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26.01.2023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30" w:lineRule="auto"/>
              <w:ind w:left="72"/>
            </w:pPr>
            <w:r w:rsidRPr="00C13306">
              <w:rPr>
                <w:color w:val="000000"/>
                <w:w w:val="97"/>
                <w:sz w:val="16"/>
              </w:rPr>
              <w:t>Соотнесение текста задачи и её 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https://pptcloud.ru/matematika/reshenie-zadach-1-klass-140796</w:t>
            </w:r>
          </w:p>
        </w:tc>
      </w:tr>
    </w:tbl>
    <w:p w:rsidR="005017FB" w:rsidRDefault="005017FB" w:rsidP="005017FB">
      <w:pPr>
        <w:spacing w:line="14" w:lineRule="exact"/>
      </w:pPr>
    </w:p>
    <w:p w:rsidR="005017FB" w:rsidRDefault="005017FB" w:rsidP="005017FB">
      <w:pPr>
        <w:sectPr w:rsidR="005017F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17FB" w:rsidRDefault="005017FB" w:rsidP="005017FB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026"/>
        <w:gridCol w:w="528"/>
        <w:gridCol w:w="1106"/>
        <w:gridCol w:w="1140"/>
        <w:gridCol w:w="864"/>
        <w:gridCol w:w="4238"/>
        <w:gridCol w:w="1082"/>
        <w:gridCol w:w="3122"/>
      </w:tblGrid>
      <w:tr w:rsidR="005017FB" w:rsidTr="00185149">
        <w:trPr>
          <w:trHeight w:hRule="exact" w:val="36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4.4.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47" w:lineRule="auto"/>
              <w:ind w:left="72" w:right="432"/>
            </w:pPr>
            <w:r w:rsidRPr="00C13306">
              <w:rPr>
                <w:b/>
                <w:color w:val="000000"/>
                <w:w w:val="97"/>
                <w:sz w:val="16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30.01.2023 16.02.2023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52" w:lineRule="auto"/>
              <w:ind w:left="72"/>
            </w:pPr>
            <w:proofErr w:type="gramStart"/>
            <w:r w:rsidRPr="00C13306">
              <w:rPr>
                <w:color w:val="000000"/>
                <w:w w:val="97"/>
                <w:sz w:val="16"/>
              </w:rPr>
              <w:t xml:space="preserve">Коллективное обсуждение: анализ реальной ситуации,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представленной с помощью рисунка, иллюстрации, текста, таблицы, схемы (описание ситуации, что известно, что не известно; условие задачи, вопрос задачи);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«сколь-ко осталось»).</w:t>
            </w:r>
            <w:proofErr w:type="gramEnd"/>
          </w:p>
          <w:p w:rsidR="005017FB" w:rsidRPr="00C13306" w:rsidRDefault="005017FB" w:rsidP="00185149">
            <w:pPr>
              <w:spacing w:before="20" w:line="254" w:lineRule="auto"/>
              <w:ind w:left="72" w:right="288"/>
            </w:pPr>
            <w:r w:rsidRPr="00C13306">
              <w:rPr>
                <w:color w:val="000000"/>
                <w:w w:val="97"/>
                <w:sz w:val="16"/>
              </w:rPr>
              <w:t xml:space="preserve">Различение текста и текстовой задачи, представленного в текстовой задаче;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Соотнесение текста задачи и её модели;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Моделирование: описание словами и с помощью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предметной модели сюжетной ситуации и </w:t>
            </w:r>
            <w:r w:rsidRPr="00C13306">
              <w:br/>
            </w:r>
            <w:proofErr w:type="spellStart"/>
            <w:r w:rsidRPr="00C13306">
              <w:rPr>
                <w:color w:val="000000"/>
                <w:w w:val="97"/>
                <w:sz w:val="16"/>
              </w:rPr>
              <w:t>математическогоотношения</w:t>
            </w:r>
            <w:proofErr w:type="spellEnd"/>
            <w:r w:rsidRPr="00C13306">
              <w:rPr>
                <w:color w:val="000000"/>
                <w:w w:val="97"/>
                <w:sz w:val="16"/>
              </w:rPr>
              <w:t>. Иллюстрация практической ситуации с использованием счётного материала. Решение текстовой задачи с помощью раздаточного материала.</w:t>
            </w:r>
          </w:p>
          <w:p w:rsidR="005017FB" w:rsidRPr="00C13306" w:rsidRDefault="005017FB" w:rsidP="00185149">
            <w:pPr>
              <w:spacing w:before="18" w:line="250" w:lineRule="auto"/>
              <w:ind w:left="72"/>
            </w:pPr>
            <w:r w:rsidRPr="00C13306">
              <w:rPr>
                <w:color w:val="000000"/>
                <w:w w:val="97"/>
                <w:sz w:val="16"/>
              </w:rPr>
              <w:t xml:space="preserve">Объяснение выбора арифметического действия для решения, иллюстрация хода решения, выполнения действия на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https://pptcloud.ru/matematika/reshenie-zadach-1-klass-140796</w:t>
            </w:r>
          </w:p>
        </w:tc>
      </w:tr>
      <w:tr w:rsidR="005017FB" w:rsidTr="00185149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4.5.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50" w:lineRule="auto"/>
              <w:ind w:left="72"/>
            </w:pPr>
            <w:r w:rsidRPr="00C13306">
              <w:rPr>
                <w:b/>
                <w:color w:val="000000"/>
                <w:w w:val="97"/>
                <w:sz w:val="16"/>
              </w:rPr>
              <w:t xml:space="preserve">Обнаружение недостающего элемента задачи, дополнение текста задачи </w:t>
            </w:r>
            <w:r w:rsidRPr="00C13306">
              <w:br/>
            </w:r>
            <w:r w:rsidRPr="00C13306">
              <w:rPr>
                <w:b/>
                <w:color w:val="000000"/>
                <w:w w:val="97"/>
                <w:sz w:val="16"/>
              </w:rPr>
              <w:t>числовыми данными 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27.02.2023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52" w:lineRule="auto"/>
              <w:ind w:left="72" w:right="288"/>
            </w:pPr>
            <w:r w:rsidRPr="00C13306">
              <w:rPr>
                <w:color w:val="000000"/>
                <w:w w:val="97"/>
                <w:sz w:val="16"/>
              </w:rPr>
              <w:t xml:space="preserve">Моделирование: описание словами и с помощью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предметной модели сюжетной ситуации и </w:t>
            </w:r>
            <w:r w:rsidRPr="00C13306">
              <w:br/>
            </w:r>
            <w:proofErr w:type="spellStart"/>
            <w:r w:rsidRPr="00C13306">
              <w:rPr>
                <w:color w:val="000000"/>
                <w:w w:val="97"/>
                <w:sz w:val="16"/>
              </w:rPr>
              <w:t>математическогоотношения</w:t>
            </w:r>
            <w:proofErr w:type="spellEnd"/>
            <w:r w:rsidRPr="00C13306">
              <w:rPr>
                <w:color w:val="000000"/>
                <w:w w:val="97"/>
                <w:sz w:val="16"/>
              </w:rPr>
              <w:t>. Иллюстрация практической ситуации с использованием счётного материала. Решение текстовой задачи с помощью раздаточного материала.</w:t>
            </w:r>
          </w:p>
          <w:p w:rsidR="005017FB" w:rsidRPr="00C13306" w:rsidRDefault="005017FB" w:rsidP="00185149">
            <w:pPr>
              <w:spacing w:before="20" w:line="247" w:lineRule="auto"/>
              <w:ind w:left="72"/>
            </w:pPr>
            <w:r w:rsidRPr="00C13306">
              <w:rPr>
                <w:color w:val="000000"/>
                <w:w w:val="97"/>
                <w:sz w:val="16"/>
              </w:rPr>
              <w:t xml:space="preserve">Объяснение выбора арифметического действия для решения, иллюстрация хода решения, выполнения действия на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https://pptcloud.ru/matematika/reshenie-zadach-1-klass-140796</w:t>
            </w:r>
          </w:p>
        </w:tc>
      </w:tr>
      <w:tr w:rsidR="005017FB" w:rsidTr="00185149">
        <w:trPr>
          <w:trHeight w:hRule="exact" w:val="350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16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/>
        </w:tc>
      </w:tr>
      <w:tr w:rsidR="005017FB" w:rsidRPr="00C219FC" w:rsidTr="0018514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33" w:lineRule="auto"/>
              <w:ind w:left="72"/>
            </w:pPr>
            <w:r w:rsidRPr="00C13306">
              <w:rPr>
                <w:color w:val="000000"/>
                <w:w w:val="97"/>
                <w:sz w:val="16"/>
              </w:rPr>
              <w:t>Раздел 5.</w:t>
            </w:r>
            <w:r w:rsidRPr="00C13306">
              <w:rPr>
                <w:b/>
                <w:color w:val="000000"/>
                <w:w w:val="97"/>
                <w:sz w:val="16"/>
              </w:rPr>
              <w:t xml:space="preserve"> Пространственные отношения и  геометрические фигуры</w:t>
            </w:r>
          </w:p>
        </w:tc>
      </w:tr>
      <w:tr w:rsidR="005017FB" w:rsidTr="00185149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5.1.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52" w:lineRule="auto"/>
              <w:ind w:left="72"/>
            </w:pPr>
            <w:r w:rsidRPr="00C13306">
              <w:rPr>
                <w:b/>
                <w:color w:val="000000"/>
                <w:w w:val="97"/>
                <w:sz w:val="16"/>
              </w:rPr>
              <w:t xml:space="preserve">Расположение предметов и  объектов на плоскости, в  пространстве: </w:t>
            </w:r>
            <w:r w:rsidRPr="00C13306">
              <w:br/>
            </w:r>
            <w:r w:rsidRPr="00C13306">
              <w:rPr>
                <w:b/>
                <w:color w:val="000000"/>
                <w:w w:val="97"/>
                <w:sz w:val="16"/>
              </w:rPr>
              <w:t xml:space="preserve">слева/справа, сверху/снизу, </w:t>
            </w:r>
            <w:proofErr w:type="gramStart"/>
            <w:r w:rsidRPr="00C13306">
              <w:rPr>
                <w:b/>
                <w:color w:val="000000"/>
                <w:w w:val="97"/>
                <w:sz w:val="16"/>
              </w:rPr>
              <w:t>между</w:t>
            </w:r>
            <w:proofErr w:type="gramEnd"/>
            <w:r w:rsidRPr="00C13306">
              <w:rPr>
                <w:b/>
                <w:color w:val="000000"/>
                <w:w w:val="97"/>
                <w:sz w:val="16"/>
              </w:rPr>
              <w:t xml:space="preserve">; </w:t>
            </w:r>
            <w:r w:rsidRPr="00C13306">
              <w:br/>
            </w:r>
            <w:proofErr w:type="gramStart"/>
            <w:r w:rsidRPr="00C13306">
              <w:rPr>
                <w:b/>
                <w:color w:val="000000"/>
                <w:w w:val="97"/>
                <w:sz w:val="16"/>
              </w:rPr>
              <w:t>установление</w:t>
            </w:r>
            <w:proofErr w:type="gramEnd"/>
            <w:r w:rsidRPr="00C13306">
              <w:rPr>
                <w:b/>
                <w:color w:val="000000"/>
                <w:w w:val="97"/>
                <w:sz w:val="16"/>
              </w:rPr>
              <w:t xml:space="preserve"> пространственных </w:t>
            </w:r>
            <w:r w:rsidRPr="00C13306">
              <w:br/>
            </w:r>
            <w:r w:rsidRPr="00C13306">
              <w:rPr>
                <w:b/>
                <w:color w:val="000000"/>
                <w:w w:val="97"/>
                <w:sz w:val="16"/>
              </w:rPr>
              <w:t>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01.03.2023 07.03.2023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45" w:lineRule="auto"/>
              <w:ind w:right="432"/>
              <w:jc w:val="center"/>
            </w:pPr>
            <w:r w:rsidRPr="00C13306">
              <w:rPr>
                <w:color w:val="000000"/>
                <w:w w:val="97"/>
                <w:sz w:val="16"/>
              </w:rPr>
              <w:t>Распознавание и называние известных геометрических фигур, обнаружение в окружающем мире их моделей;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576"/>
            </w:pPr>
            <w:r>
              <w:rPr>
                <w:color w:val="000000"/>
                <w:w w:val="97"/>
                <w:sz w:val="16"/>
              </w:rPr>
              <w:t>https://pptcloud.ru/matematika/davay-poschitaem-2</w:t>
            </w:r>
          </w:p>
        </w:tc>
      </w:tr>
      <w:tr w:rsidR="005017FB" w:rsidTr="0018514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5.2.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45" w:lineRule="auto"/>
              <w:ind w:left="72" w:right="864"/>
            </w:pPr>
            <w:r w:rsidRPr="00C13306">
              <w:rPr>
                <w:b/>
                <w:color w:val="000000"/>
                <w:w w:val="97"/>
                <w:sz w:val="16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13.03.2023 15.03.2023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30" w:lineRule="auto"/>
              <w:ind w:left="72"/>
            </w:pPr>
            <w:r w:rsidRPr="00C13306">
              <w:rPr>
                <w:color w:val="000000"/>
                <w:w w:val="97"/>
                <w:sz w:val="16"/>
              </w:rPr>
              <w:t>Составление пар: объект и его отражение;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576"/>
            </w:pPr>
            <w:r>
              <w:rPr>
                <w:color w:val="000000"/>
                <w:w w:val="97"/>
                <w:sz w:val="16"/>
              </w:rPr>
              <w:t>https://pptcloud.ru/matematika/davay-poschitaem-2</w:t>
            </w:r>
          </w:p>
        </w:tc>
      </w:tr>
      <w:tr w:rsidR="005017FB" w:rsidTr="00185149">
        <w:trPr>
          <w:trHeight w:hRule="exact" w:val="14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5.3.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47" w:lineRule="auto"/>
              <w:ind w:left="72" w:right="288"/>
            </w:pPr>
            <w:r w:rsidRPr="00C13306">
              <w:rPr>
                <w:b/>
                <w:color w:val="000000"/>
                <w:w w:val="97"/>
                <w:sz w:val="16"/>
              </w:rPr>
              <w:t xml:space="preserve">Геометрические фигуры: </w:t>
            </w:r>
            <w:r w:rsidRPr="00C13306">
              <w:br/>
            </w:r>
            <w:r w:rsidRPr="00C13306">
              <w:rPr>
                <w:b/>
                <w:color w:val="000000"/>
                <w:w w:val="97"/>
                <w:sz w:val="16"/>
              </w:rPr>
              <w:t>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20.03.2023 22.03.2023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52" w:lineRule="auto"/>
              <w:ind w:left="72" w:right="144"/>
            </w:pPr>
            <w:r w:rsidRPr="00C13306">
              <w:rPr>
                <w:color w:val="000000"/>
                <w:w w:val="97"/>
                <w:sz w:val="16"/>
              </w:rPr>
              <w:t xml:space="preserve">Практическая деятельность: графические и измерительные действия в работе с карандашом и линейкой: копирование, рисование фигур по инструкции;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 xml:space="preserve">Анализ изображения (узора, геометрической фигуры), называние элементов узора, геометрической фигуры; Творческие задания: узоры и орнаменты. </w:t>
            </w:r>
            <w:r>
              <w:rPr>
                <w:color w:val="000000"/>
                <w:w w:val="97"/>
                <w:sz w:val="16"/>
              </w:rPr>
              <w:t>Составление инструкции изображения узора, линии (по клеткам);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7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>https://pptcloud.ru/matematika/matematika-1-klass-linii-krivaya-pryamaya-luch-otrezok-tochka</w:t>
            </w:r>
          </w:p>
        </w:tc>
      </w:tr>
    </w:tbl>
    <w:p w:rsidR="005017FB" w:rsidRDefault="005017FB" w:rsidP="005017FB">
      <w:pPr>
        <w:spacing w:line="14" w:lineRule="exact"/>
      </w:pPr>
    </w:p>
    <w:p w:rsidR="005017FB" w:rsidRDefault="005017FB" w:rsidP="005017FB">
      <w:pPr>
        <w:sectPr w:rsidR="005017FB">
          <w:pgSz w:w="16840" w:h="11900"/>
          <w:pgMar w:top="284" w:right="640" w:bottom="10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17FB" w:rsidRDefault="005017FB" w:rsidP="005017FB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026"/>
        <w:gridCol w:w="528"/>
        <w:gridCol w:w="1106"/>
        <w:gridCol w:w="1140"/>
        <w:gridCol w:w="864"/>
        <w:gridCol w:w="4238"/>
        <w:gridCol w:w="1082"/>
        <w:gridCol w:w="3122"/>
      </w:tblGrid>
      <w:tr w:rsidR="005017FB" w:rsidTr="00185149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5.4.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50" w:lineRule="auto"/>
              <w:ind w:left="72" w:right="432"/>
            </w:pPr>
            <w:r w:rsidRPr="00C13306">
              <w:rPr>
                <w:b/>
                <w:color w:val="000000"/>
                <w:w w:val="97"/>
                <w:sz w:val="16"/>
              </w:rPr>
              <w:t xml:space="preserve">Построение отрезка, квадрата, </w:t>
            </w:r>
            <w:r w:rsidRPr="00C13306">
              <w:br/>
            </w:r>
            <w:r w:rsidRPr="00C13306">
              <w:rPr>
                <w:b/>
                <w:color w:val="000000"/>
                <w:w w:val="97"/>
                <w:sz w:val="16"/>
              </w:rPr>
              <w:t xml:space="preserve">треугольника с помощью линейки; измерение длины отрезка в </w:t>
            </w:r>
            <w:r w:rsidRPr="00C13306">
              <w:br/>
            </w:r>
            <w:r w:rsidRPr="00C13306">
              <w:rPr>
                <w:b/>
                <w:color w:val="000000"/>
                <w:w w:val="97"/>
                <w:sz w:val="16"/>
              </w:rPr>
              <w:t>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23.03.2023 06.04.2023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45" w:lineRule="auto"/>
              <w:ind w:left="72" w:right="144"/>
            </w:pPr>
            <w:r w:rsidRPr="00C13306">
              <w:rPr>
                <w:color w:val="000000"/>
                <w:w w:val="97"/>
                <w:sz w:val="16"/>
              </w:rPr>
              <w:t>Практические работы: измерение длины отрезка, ломаной, длины стороны квадрата, сторон прямоугольника.</w:t>
            </w:r>
          </w:p>
          <w:p w:rsidR="005017FB" w:rsidRPr="00C13306" w:rsidRDefault="005017FB" w:rsidP="00185149">
            <w:pPr>
              <w:spacing w:before="20" w:line="250" w:lineRule="auto"/>
              <w:ind w:left="72" w:right="144"/>
            </w:pPr>
            <w:r w:rsidRPr="00C13306">
              <w:rPr>
                <w:color w:val="000000"/>
                <w:w w:val="97"/>
                <w:sz w:val="16"/>
              </w:rPr>
              <w:t xml:space="preserve">Комментирование хода и результата работы; установление соответствия результата и поставленного вопроса;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Ориентировка в пространстве и на плоскости (классной доски, листа бумаги, страницы учебника и т. д.).</w:t>
            </w:r>
          </w:p>
          <w:p w:rsidR="005017FB" w:rsidRPr="00C13306" w:rsidRDefault="005017FB" w:rsidP="00185149">
            <w:pPr>
              <w:spacing w:before="20" w:line="250" w:lineRule="auto"/>
              <w:ind w:left="72" w:right="288"/>
            </w:pPr>
            <w:r w:rsidRPr="00C13306">
              <w:rPr>
                <w:color w:val="000000"/>
                <w:w w:val="97"/>
                <w:sz w:val="16"/>
              </w:rPr>
              <w:t>Установление направления, прокладывание маршрута; 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7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>https://pptcloud.ru/matematika/matematika-1-klass-linii-krivaya-pryamaya-luch-otrezok-tochka</w:t>
            </w:r>
          </w:p>
        </w:tc>
      </w:tr>
      <w:tr w:rsidR="005017FB" w:rsidTr="00185149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5.5.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45" w:lineRule="auto"/>
              <w:ind w:left="72" w:right="576"/>
            </w:pPr>
            <w:r w:rsidRPr="00C13306">
              <w:rPr>
                <w:b/>
                <w:color w:val="000000"/>
                <w:w w:val="97"/>
                <w:sz w:val="16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10.04.2023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45" w:lineRule="auto"/>
              <w:ind w:left="72" w:right="288"/>
            </w:pPr>
            <w:r w:rsidRPr="00C13306">
              <w:rPr>
                <w:color w:val="000000"/>
                <w:w w:val="97"/>
                <w:sz w:val="16"/>
              </w:rPr>
              <w:t>Ориентировка в пространстве и на плоскости (классной доски, листа бумаги, страницы учебника и т. д.).</w:t>
            </w:r>
          </w:p>
          <w:p w:rsidR="005017FB" w:rsidRPr="00C13306" w:rsidRDefault="005017FB" w:rsidP="00185149">
            <w:pPr>
              <w:spacing w:before="18" w:line="254" w:lineRule="auto"/>
              <w:ind w:left="72" w:right="144"/>
            </w:pPr>
            <w:proofErr w:type="gramStart"/>
            <w:r w:rsidRPr="00C13306">
              <w:rPr>
                <w:color w:val="000000"/>
                <w:w w:val="97"/>
                <w:sz w:val="16"/>
              </w:rPr>
              <w:t>Установление направления, прокладывание маршрута; 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длине; 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https://pptcloud.ru/matematika/mnogougolniki-1-klass-138706</w:t>
            </w:r>
          </w:p>
        </w:tc>
      </w:tr>
      <w:tr w:rsidR="005017FB" w:rsidTr="0018514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5.6.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720"/>
            </w:pPr>
            <w:r>
              <w:rPr>
                <w:b/>
                <w:color w:val="000000"/>
                <w:w w:val="97"/>
                <w:sz w:val="16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11.04.2023 13.04.2023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47" w:lineRule="auto"/>
              <w:ind w:left="72" w:right="144"/>
            </w:pPr>
            <w:r w:rsidRPr="00C13306">
              <w:rPr>
                <w:color w:val="000000"/>
                <w:w w:val="97"/>
                <w:sz w:val="16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>https://pptcloud.ru/matematika/zanimatelnyy-ustnyy-schyot</w:t>
            </w:r>
          </w:p>
        </w:tc>
      </w:tr>
      <w:tr w:rsidR="005017FB" w:rsidTr="00185149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20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/>
        </w:tc>
      </w:tr>
      <w:tr w:rsidR="005017FB" w:rsidTr="00185149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Раздел 6.</w:t>
            </w:r>
            <w:r>
              <w:rPr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  <w:tr w:rsidR="005017FB" w:rsidRPr="00FB5835" w:rsidTr="00185149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6.1.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30" w:lineRule="auto"/>
              <w:ind w:left="72"/>
            </w:pPr>
            <w:r w:rsidRPr="00C13306">
              <w:rPr>
                <w:b/>
                <w:color w:val="000000"/>
                <w:w w:val="97"/>
                <w:sz w:val="16"/>
              </w:rPr>
              <w:t>Сбор данных об объекте по  образцу.</w:t>
            </w:r>
          </w:p>
          <w:p w:rsidR="005017FB" w:rsidRPr="00C13306" w:rsidRDefault="005017FB" w:rsidP="00185149">
            <w:pPr>
              <w:spacing w:before="20" w:line="250" w:lineRule="auto"/>
              <w:ind w:left="72" w:right="144"/>
            </w:pPr>
            <w:r w:rsidRPr="00C13306">
              <w:rPr>
                <w:b/>
                <w:color w:val="000000"/>
                <w:w w:val="97"/>
                <w:sz w:val="16"/>
              </w:rPr>
              <w:t xml:space="preserve">Характеристики объекта, группы </w:t>
            </w:r>
            <w:r w:rsidRPr="00C13306">
              <w:br/>
            </w:r>
            <w:r w:rsidRPr="00C13306">
              <w:rPr>
                <w:b/>
                <w:color w:val="000000"/>
                <w:w w:val="97"/>
                <w:sz w:val="16"/>
              </w:rPr>
              <w:t xml:space="preserve">объектов (количество, форма, размер); выбор предметов по образцу (по </w:t>
            </w:r>
            <w:r w:rsidRPr="00C13306">
              <w:br/>
            </w:r>
            <w:r w:rsidRPr="00C13306">
              <w:rPr>
                <w:b/>
                <w:color w:val="000000"/>
                <w:w w:val="97"/>
                <w:sz w:val="16"/>
              </w:rPr>
              <w:t>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17.04.2023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52" w:lineRule="auto"/>
              <w:ind w:left="72" w:right="144"/>
            </w:pPr>
            <w:r w:rsidRPr="00C13306">
              <w:rPr>
                <w:color w:val="000000"/>
                <w:w w:val="97"/>
                <w:sz w:val="16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 Наблюдение за числами в окружающем мире, описание словами наблюдаемых фактов, закономерностей;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5017FB" w:rsidRDefault="005017FB" w:rsidP="00185149">
            <w:pPr>
              <w:spacing w:before="78" w:line="245" w:lineRule="auto"/>
              <w:ind w:left="72" w:right="1008"/>
              <w:rPr>
                <w:lang w:val="en-US"/>
              </w:rPr>
            </w:pPr>
            <w:r w:rsidRPr="005017FB">
              <w:rPr>
                <w:color w:val="000000"/>
                <w:w w:val="97"/>
                <w:sz w:val="16"/>
                <w:lang w:val="en-US"/>
              </w:rPr>
              <w:t>https://pptcloud.ru/matematika /</w:t>
            </w:r>
            <w:proofErr w:type="spellStart"/>
            <w:r w:rsidRPr="005017FB">
              <w:rPr>
                <w:color w:val="000000"/>
                <w:w w:val="97"/>
                <w:sz w:val="16"/>
                <w:lang w:val="en-US"/>
              </w:rPr>
              <w:t>zanimatelnyy-ustnyy-schyot</w:t>
            </w:r>
            <w:proofErr w:type="spellEnd"/>
          </w:p>
        </w:tc>
      </w:tr>
      <w:tr w:rsidR="005017FB" w:rsidTr="00185149">
        <w:trPr>
          <w:trHeight w:hRule="exact" w:val="7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6.2.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45" w:lineRule="auto"/>
              <w:ind w:left="72" w:right="144"/>
            </w:pPr>
            <w:r w:rsidRPr="00C13306">
              <w:rPr>
                <w:b/>
                <w:color w:val="000000"/>
                <w:w w:val="97"/>
                <w:sz w:val="16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18.04.2023 25.04.2023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50" w:lineRule="auto"/>
              <w:ind w:right="144"/>
              <w:jc w:val="center"/>
            </w:pPr>
            <w:r w:rsidRPr="00C13306">
              <w:rPr>
                <w:color w:val="000000"/>
                <w:w w:val="97"/>
                <w:sz w:val="16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>https://pptcloud.ru/matematika/zadachi-po-geometrii-11-klass</w:t>
            </w:r>
          </w:p>
        </w:tc>
      </w:tr>
      <w:tr w:rsidR="005017FB" w:rsidTr="0018514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6.3.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47" w:lineRule="auto"/>
              <w:ind w:left="72" w:right="576"/>
            </w:pPr>
            <w:r w:rsidRPr="00C13306">
              <w:rPr>
                <w:b/>
                <w:color w:val="000000"/>
                <w:w w:val="97"/>
                <w:sz w:val="16"/>
              </w:rPr>
              <w:t xml:space="preserve">Закономерность в ряду заданных объектов: её  обнаружение, </w:t>
            </w:r>
            <w:r w:rsidRPr="00C13306">
              <w:br/>
            </w:r>
            <w:r w:rsidRPr="00C13306">
              <w:rPr>
                <w:b/>
                <w:color w:val="000000"/>
                <w:w w:val="97"/>
                <w:sz w:val="16"/>
              </w:rPr>
              <w:t>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26.04.2023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45" w:lineRule="auto"/>
              <w:ind w:left="72" w:right="432"/>
            </w:pPr>
            <w:r w:rsidRPr="00C13306">
              <w:rPr>
                <w:color w:val="000000"/>
                <w:w w:val="97"/>
                <w:sz w:val="16"/>
              </w:rPr>
              <w:t>Наблюдение за числами в окружающем мире, описание словами наблюдаемых фактов, закономерностей;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576"/>
            </w:pPr>
            <w:r>
              <w:rPr>
                <w:color w:val="000000"/>
                <w:w w:val="97"/>
                <w:sz w:val="16"/>
              </w:rPr>
              <w:t>https://pptcloud.ru/matematika/zadachi-po-geometrii-11-klass</w:t>
            </w:r>
          </w:p>
        </w:tc>
      </w:tr>
      <w:tr w:rsidR="005017FB" w:rsidRPr="00FB5835" w:rsidTr="00185149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6.4.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50" w:lineRule="auto"/>
              <w:ind w:left="72" w:right="144"/>
            </w:pPr>
            <w:r w:rsidRPr="00C13306">
              <w:rPr>
                <w:b/>
                <w:color w:val="000000"/>
                <w:w w:val="97"/>
                <w:sz w:val="16"/>
              </w:rPr>
              <w:t xml:space="preserve">Верные (истинные) и  неверные </w:t>
            </w:r>
            <w:r w:rsidRPr="00C13306">
              <w:br/>
            </w:r>
            <w:r w:rsidRPr="00C13306">
              <w:rPr>
                <w:b/>
                <w:color w:val="000000"/>
                <w:w w:val="97"/>
                <w:sz w:val="16"/>
              </w:rPr>
              <w:t xml:space="preserve">(ложные) предложения, составленные относительно заданного набора </w:t>
            </w:r>
            <w:r w:rsidRPr="00C13306">
              <w:br/>
            </w:r>
            <w:r w:rsidRPr="00C13306">
              <w:rPr>
                <w:b/>
                <w:color w:val="000000"/>
                <w:w w:val="97"/>
                <w:sz w:val="16"/>
              </w:rPr>
              <w:t>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03.05.2023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47" w:lineRule="auto"/>
              <w:ind w:left="72" w:right="610"/>
              <w:jc w:val="both"/>
            </w:pPr>
            <w:r w:rsidRPr="00C13306">
              <w:rPr>
                <w:color w:val="000000"/>
                <w:w w:val="97"/>
                <w:sz w:val="16"/>
              </w:rPr>
              <w:t>Знакомство с логической конструкцией «Если …</w:t>
            </w:r>
            <w:proofErr w:type="gramStart"/>
            <w:r w:rsidRPr="00C13306">
              <w:rPr>
                <w:color w:val="000000"/>
                <w:w w:val="97"/>
                <w:sz w:val="16"/>
              </w:rPr>
              <w:t xml:space="preserve"> ,</w:t>
            </w:r>
            <w:proofErr w:type="gramEnd"/>
            <w:r w:rsidRPr="00C13306">
              <w:rPr>
                <w:color w:val="000000"/>
                <w:w w:val="97"/>
                <w:sz w:val="16"/>
              </w:rPr>
              <w:t xml:space="preserve"> то…».Верно или неверно: формулирование и проверка предложения;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5017FB" w:rsidRDefault="005017FB" w:rsidP="00185149">
            <w:pPr>
              <w:spacing w:before="78" w:line="245" w:lineRule="auto"/>
              <w:ind w:right="1008"/>
              <w:jc w:val="center"/>
              <w:rPr>
                <w:lang w:val="en-US"/>
              </w:rPr>
            </w:pPr>
            <w:r w:rsidRPr="005017FB">
              <w:rPr>
                <w:color w:val="000000"/>
                <w:w w:val="97"/>
                <w:sz w:val="16"/>
                <w:lang w:val="en-US"/>
              </w:rPr>
              <w:t>https://pptcloud.ru/matematika/ zadachi-po-geometrii-11-klass</w:t>
            </w:r>
          </w:p>
        </w:tc>
      </w:tr>
      <w:tr w:rsidR="005017FB" w:rsidTr="00185149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6.5.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50" w:lineRule="auto"/>
              <w:ind w:left="72" w:right="144"/>
            </w:pPr>
            <w:r w:rsidRPr="00C13306">
              <w:rPr>
                <w:b/>
                <w:color w:val="000000"/>
                <w:w w:val="97"/>
                <w:sz w:val="16"/>
              </w:rPr>
              <w:t xml:space="preserve">Чтение таблицы (содержащей не более четырёх данных); извлечение </w:t>
            </w:r>
            <w:r w:rsidRPr="00C13306">
              <w:br/>
            </w:r>
            <w:r w:rsidRPr="00C13306">
              <w:rPr>
                <w:b/>
                <w:color w:val="000000"/>
                <w:w w:val="97"/>
                <w:sz w:val="16"/>
              </w:rPr>
              <w:t>данного из  строки,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08.05.2023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52" w:lineRule="auto"/>
              <w:ind w:left="72"/>
            </w:pPr>
            <w:r w:rsidRPr="00C13306">
              <w:rPr>
                <w:color w:val="000000"/>
                <w:w w:val="97"/>
                <w:sz w:val="16"/>
              </w:rPr>
              <w:t xml:space="preserve">Работа с наглядностью — рисунками, содержащими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https://pptcloud.ru/matematika/zadacha-154492</w:t>
            </w:r>
          </w:p>
        </w:tc>
      </w:tr>
    </w:tbl>
    <w:p w:rsidR="005017FB" w:rsidRDefault="005017FB" w:rsidP="005017FB">
      <w:pPr>
        <w:spacing w:line="14" w:lineRule="exact"/>
      </w:pPr>
    </w:p>
    <w:p w:rsidR="005017FB" w:rsidRDefault="005017FB" w:rsidP="005017FB">
      <w:pPr>
        <w:sectPr w:rsidR="005017FB">
          <w:pgSz w:w="16840" w:h="11900"/>
          <w:pgMar w:top="284" w:right="640" w:bottom="6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17FB" w:rsidRDefault="005017FB" w:rsidP="005017FB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026"/>
        <w:gridCol w:w="528"/>
        <w:gridCol w:w="1106"/>
        <w:gridCol w:w="1140"/>
        <w:gridCol w:w="864"/>
        <w:gridCol w:w="4238"/>
        <w:gridCol w:w="1082"/>
        <w:gridCol w:w="3122"/>
      </w:tblGrid>
      <w:tr w:rsidR="005017FB" w:rsidTr="0018514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6.6.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47" w:lineRule="auto"/>
              <w:ind w:left="72"/>
            </w:pPr>
            <w:r w:rsidRPr="00C13306">
              <w:rPr>
                <w:b/>
                <w:color w:val="000000"/>
                <w:w w:val="97"/>
                <w:sz w:val="16"/>
              </w:rPr>
              <w:t xml:space="preserve">Чтение рисунка, схемы 1—2 числовыми данными (значениями данных </w:t>
            </w:r>
            <w:r w:rsidRPr="00C13306">
              <w:br/>
            </w:r>
            <w:r w:rsidRPr="00C13306">
              <w:rPr>
                <w:b/>
                <w:color w:val="000000"/>
                <w:w w:val="97"/>
                <w:sz w:val="16"/>
              </w:rPr>
              <w:t>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15.05.2023 17.05.2023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47" w:lineRule="auto"/>
              <w:ind w:left="72"/>
            </w:pPr>
            <w:r w:rsidRPr="00C13306">
              <w:rPr>
                <w:color w:val="000000"/>
                <w:w w:val="97"/>
                <w:sz w:val="16"/>
              </w:rPr>
              <w:t xml:space="preserve">Ориентировка в книге, на странице учебника, использование изученных терминов для описания </w:t>
            </w:r>
            <w:proofErr w:type="spellStart"/>
            <w:r w:rsidRPr="00C13306">
              <w:rPr>
                <w:color w:val="000000"/>
                <w:w w:val="97"/>
                <w:sz w:val="16"/>
              </w:rPr>
              <w:t>положениярисунка</w:t>
            </w:r>
            <w:proofErr w:type="spellEnd"/>
            <w:r w:rsidRPr="00C13306">
              <w:rPr>
                <w:color w:val="000000"/>
                <w:w w:val="97"/>
                <w:sz w:val="16"/>
              </w:rPr>
              <w:t>, числа, задания и пр. на странице, на листе бумаги;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https://pptcloud.ru/matematika/zadacha-154492</w:t>
            </w:r>
          </w:p>
        </w:tc>
      </w:tr>
      <w:tr w:rsidR="005017FB" w:rsidRPr="00FB5835" w:rsidTr="00185149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6.7.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50" w:lineRule="auto"/>
              <w:ind w:left="72"/>
            </w:pPr>
            <w:r w:rsidRPr="00C13306">
              <w:rPr>
                <w:b/>
                <w:color w:val="000000"/>
                <w:w w:val="97"/>
                <w:sz w:val="16"/>
              </w:rPr>
              <w:t xml:space="preserve">Выполнение 1—3-шаговых инструкций, связанных с вычислениями, </w:t>
            </w:r>
            <w:r w:rsidRPr="00C13306">
              <w:br/>
            </w:r>
            <w:r w:rsidRPr="00C13306">
              <w:rPr>
                <w:b/>
                <w:color w:val="000000"/>
                <w:w w:val="97"/>
                <w:sz w:val="16"/>
              </w:rPr>
              <w:t xml:space="preserve">измерением длины, построением </w:t>
            </w:r>
            <w:r w:rsidRPr="00C13306">
              <w:br/>
            </w:r>
            <w:r w:rsidRPr="00C13306">
              <w:rPr>
                <w:b/>
                <w:color w:val="000000"/>
                <w:w w:val="97"/>
                <w:sz w:val="16"/>
              </w:rPr>
              <w:t>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29.05.2023 31.05.2023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8" w:line="252" w:lineRule="auto"/>
              <w:ind w:left="72"/>
            </w:pPr>
            <w:r w:rsidRPr="00C13306">
              <w:rPr>
                <w:color w:val="000000"/>
                <w:w w:val="97"/>
                <w:sz w:val="16"/>
              </w:rPr>
              <w:t xml:space="preserve">Работа с наглядностью — рисунками, содержащими </w:t>
            </w:r>
            <w:r w:rsidRPr="00C13306">
              <w:br/>
            </w:r>
            <w:r w:rsidRPr="00C13306">
              <w:rPr>
                <w:color w:val="000000"/>
                <w:w w:val="97"/>
                <w:sz w:val="16"/>
              </w:rPr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5017FB" w:rsidRDefault="005017FB" w:rsidP="00185149">
            <w:pPr>
              <w:spacing w:before="78" w:line="247" w:lineRule="auto"/>
              <w:ind w:left="72" w:right="288"/>
              <w:rPr>
                <w:lang w:val="en-US"/>
              </w:rPr>
            </w:pPr>
            <w:r w:rsidRPr="005017FB">
              <w:rPr>
                <w:color w:val="000000"/>
                <w:w w:val="97"/>
                <w:sz w:val="16"/>
                <w:lang w:val="en-US"/>
              </w:rPr>
              <w:t xml:space="preserve">https://pptcloud.ru/matematika </w:t>
            </w:r>
            <w:r w:rsidRPr="005017FB">
              <w:rPr>
                <w:lang w:val="en-US"/>
              </w:rPr>
              <w:br/>
            </w:r>
            <w:r w:rsidRPr="005017FB">
              <w:rPr>
                <w:color w:val="000000"/>
                <w:w w:val="97"/>
                <w:sz w:val="16"/>
                <w:lang w:val="en-US"/>
              </w:rPr>
              <w:t>/chetyrehugolniki-pryamougolnik-kvadrat-prezentatsiya-1-klass</w:t>
            </w:r>
          </w:p>
        </w:tc>
      </w:tr>
      <w:tr w:rsidR="005017FB" w:rsidTr="00185149">
        <w:trPr>
          <w:trHeight w:hRule="exact" w:val="350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15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/>
        </w:tc>
      </w:tr>
      <w:tr w:rsidR="005017FB" w:rsidTr="00185149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14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/>
        </w:tc>
      </w:tr>
      <w:tr w:rsidR="005017FB" w:rsidTr="00185149">
        <w:trPr>
          <w:trHeight w:hRule="exact" w:val="520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76" w:line="245" w:lineRule="auto"/>
              <w:ind w:left="72" w:right="864"/>
            </w:pPr>
            <w:r w:rsidRPr="00C13306">
              <w:rPr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/>
        </w:tc>
      </w:tr>
    </w:tbl>
    <w:p w:rsidR="005017FB" w:rsidRDefault="005017FB" w:rsidP="005017FB">
      <w:pPr>
        <w:spacing w:line="14" w:lineRule="exact"/>
      </w:pPr>
    </w:p>
    <w:p w:rsidR="005017FB" w:rsidRDefault="005017FB" w:rsidP="005017FB">
      <w:pPr>
        <w:sectPr w:rsidR="005017F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17FB" w:rsidRDefault="005017FB" w:rsidP="005017FB">
      <w:pPr>
        <w:spacing w:after="78" w:line="220" w:lineRule="exact"/>
      </w:pPr>
    </w:p>
    <w:p w:rsidR="005017FB" w:rsidRDefault="005017FB" w:rsidP="005017FB">
      <w:pPr>
        <w:spacing w:after="312" w:line="230" w:lineRule="auto"/>
      </w:pPr>
      <w:r>
        <w:rPr>
          <w:b/>
          <w:color w:val="000000"/>
          <w:w w:val="101"/>
          <w:sz w:val="23"/>
        </w:rPr>
        <w:t>ПОУРОЧНОЕ ПЛАНИРОВАНИЕ</w:t>
      </w:r>
    </w:p>
    <w:tbl>
      <w:tblPr>
        <w:tblW w:w="0" w:type="auto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5017FB" w:rsidTr="00185149">
        <w:trPr>
          <w:trHeight w:hRule="exact" w:val="47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144"/>
            </w:pPr>
            <w:r>
              <w:rPr>
                <w:b/>
                <w:color w:val="000000"/>
                <w:w w:val="101"/>
                <w:sz w:val="23"/>
              </w:rPr>
              <w:t>№</w:t>
            </w:r>
            <w:r>
              <w:br/>
            </w:r>
            <w:proofErr w:type="gramStart"/>
            <w:r>
              <w:rPr>
                <w:b/>
                <w:color w:val="000000"/>
                <w:w w:val="101"/>
                <w:sz w:val="23"/>
              </w:rPr>
              <w:t>п</w:t>
            </w:r>
            <w:proofErr w:type="gramEnd"/>
            <w:r>
              <w:rPr>
                <w:b/>
                <w:color w:val="000000"/>
                <w:w w:val="101"/>
                <w:sz w:val="23"/>
              </w:rPr>
              <w:t>/п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b/>
                <w:color w:val="000000"/>
                <w:w w:val="101"/>
                <w:sz w:val="23"/>
              </w:rPr>
              <w:t>Тема урока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b/>
                <w:color w:val="000000"/>
                <w:w w:val="101"/>
                <w:sz w:val="23"/>
              </w:rPr>
              <w:t>Количество часов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144"/>
            </w:pPr>
            <w:r>
              <w:rPr>
                <w:b/>
                <w:color w:val="000000"/>
                <w:w w:val="101"/>
                <w:sz w:val="23"/>
              </w:rPr>
              <w:t xml:space="preserve">Дата </w:t>
            </w:r>
            <w:r>
              <w:br/>
            </w:r>
            <w:r>
              <w:rPr>
                <w:b/>
                <w:color w:val="000000"/>
                <w:w w:val="101"/>
                <w:sz w:val="23"/>
              </w:rPr>
              <w:t>изучения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71" w:lineRule="auto"/>
              <w:ind w:left="70" w:right="432"/>
            </w:pPr>
            <w:r>
              <w:rPr>
                <w:b/>
                <w:color w:val="000000"/>
                <w:w w:val="101"/>
                <w:sz w:val="23"/>
              </w:rPr>
              <w:t xml:space="preserve">Виды, </w:t>
            </w:r>
            <w:r>
              <w:br/>
            </w:r>
            <w:r>
              <w:rPr>
                <w:b/>
                <w:color w:val="000000"/>
                <w:w w:val="101"/>
                <w:sz w:val="23"/>
              </w:rPr>
              <w:t xml:space="preserve">формы </w:t>
            </w:r>
            <w:r>
              <w:br/>
            </w:r>
            <w:r>
              <w:rPr>
                <w:b/>
                <w:color w:val="000000"/>
                <w:w w:val="101"/>
                <w:sz w:val="23"/>
              </w:rPr>
              <w:t>контроля</w:t>
            </w:r>
          </w:p>
        </w:tc>
      </w:tr>
      <w:tr w:rsidR="005017FB" w:rsidTr="00185149">
        <w:trPr>
          <w:trHeight w:hRule="exact" w:val="80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FB" w:rsidRDefault="005017FB" w:rsidP="00185149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FB" w:rsidRDefault="005017FB" w:rsidP="00185149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b/>
                <w:color w:val="000000"/>
                <w:w w:val="101"/>
                <w:sz w:val="23"/>
              </w:rPr>
              <w:t xml:space="preserve">всего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/>
            </w:pPr>
            <w:r>
              <w:rPr>
                <w:b/>
                <w:color w:val="000000"/>
                <w:w w:val="101"/>
                <w:sz w:val="23"/>
              </w:rPr>
              <w:t>контрольные работы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/>
            </w:pPr>
            <w:r>
              <w:rPr>
                <w:b/>
                <w:color w:val="000000"/>
                <w:w w:val="101"/>
                <w:sz w:val="23"/>
              </w:rPr>
              <w:t>практические работы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FB" w:rsidRDefault="005017FB" w:rsidP="00185149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FB" w:rsidRDefault="005017FB" w:rsidP="00185149"/>
        </w:tc>
      </w:tr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 xml:space="preserve">Числа. Числа от 1 до 9: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различение, чтение, запись.</w:t>
            </w:r>
          </w:p>
          <w:p w:rsidR="005017FB" w:rsidRDefault="005017FB" w:rsidP="00185149">
            <w:pPr>
              <w:spacing w:before="70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Число и цифра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219FC" w:rsidRDefault="005017FB" w:rsidP="00185149">
            <w:pPr>
              <w:spacing w:before="96" w:line="230" w:lineRule="auto"/>
              <w:jc w:val="center"/>
            </w:pPr>
            <w:r>
              <w:t>02.09.2022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 xml:space="preserve">Числа. Числа от 1 до 9: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различение, чтение, запись.</w:t>
            </w:r>
          </w:p>
          <w:p w:rsidR="005017FB" w:rsidRDefault="005017FB" w:rsidP="00185149">
            <w:pPr>
              <w:spacing w:before="68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Число и цифра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219FC" w:rsidRDefault="005017FB" w:rsidP="00185149">
            <w:pPr>
              <w:spacing w:before="96" w:line="230" w:lineRule="auto"/>
              <w:jc w:val="center"/>
            </w:pPr>
            <w:r>
              <w:t>05.09.2022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4" w:line="262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 xml:space="preserve">Числа. Числа от 1 до 9: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различение, чтение, запись.</w:t>
            </w:r>
          </w:p>
          <w:p w:rsidR="005017FB" w:rsidRDefault="005017FB" w:rsidP="00185149">
            <w:pPr>
              <w:spacing w:before="68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Число и цифра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219FC" w:rsidRDefault="005017FB" w:rsidP="00185149">
            <w:pPr>
              <w:spacing w:before="94" w:line="233" w:lineRule="auto"/>
              <w:jc w:val="center"/>
            </w:pPr>
            <w:r>
              <w:t>06.09.2022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 xml:space="preserve">Числа. Числа от 1 до 9: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различение, чтение, запись.</w:t>
            </w:r>
          </w:p>
          <w:p w:rsidR="005017FB" w:rsidRDefault="005017FB" w:rsidP="00185149">
            <w:pPr>
              <w:spacing w:before="68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Число и цифра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219FC" w:rsidRDefault="005017FB" w:rsidP="00185149">
            <w:pPr>
              <w:spacing w:before="96" w:line="230" w:lineRule="auto"/>
              <w:jc w:val="center"/>
            </w:pPr>
            <w:r>
              <w:t>07.09.2022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 xml:space="preserve">Числа. Числа от 1 до 9: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различение, чтение, запись.</w:t>
            </w:r>
          </w:p>
          <w:p w:rsidR="005017FB" w:rsidRDefault="005017FB" w:rsidP="00185149">
            <w:pPr>
              <w:spacing w:before="68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Число и цифра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219FC" w:rsidRDefault="005017FB" w:rsidP="00185149">
            <w:pPr>
              <w:spacing w:before="96" w:line="230" w:lineRule="auto"/>
              <w:jc w:val="center"/>
            </w:pPr>
            <w:r>
              <w:t>08.09.2022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4" w:line="262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 xml:space="preserve">Числа. Числа от 1 до 9: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различение, чтение, запись.</w:t>
            </w:r>
          </w:p>
          <w:p w:rsidR="005017FB" w:rsidRDefault="005017FB" w:rsidP="00185149">
            <w:pPr>
              <w:spacing w:before="68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Число и цифра 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219FC" w:rsidRDefault="005017FB" w:rsidP="00185149">
            <w:pPr>
              <w:spacing w:before="94" w:line="233" w:lineRule="auto"/>
              <w:jc w:val="center"/>
            </w:pPr>
            <w:r>
              <w:t>12.09.2022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 xml:space="preserve">Числа. Числа от 1 до 9: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различение, чтение, запись.</w:t>
            </w:r>
          </w:p>
          <w:p w:rsidR="005017FB" w:rsidRDefault="005017FB" w:rsidP="00185149">
            <w:pPr>
              <w:spacing w:before="68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Число и цифра 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219FC" w:rsidRDefault="005017FB" w:rsidP="00185149">
            <w:pPr>
              <w:spacing w:before="96" w:line="230" w:lineRule="auto"/>
              <w:jc w:val="center"/>
            </w:pPr>
            <w:r>
              <w:t>13.09.2022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 xml:space="preserve">Числа. Числа от 1 до 9: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различение, чтение, запись.</w:t>
            </w:r>
          </w:p>
          <w:p w:rsidR="005017FB" w:rsidRDefault="005017FB" w:rsidP="00185149">
            <w:pPr>
              <w:spacing w:before="68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Число и цифра 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219FC" w:rsidRDefault="005017FB" w:rsidP="00185149">
            <w:pPr>
              <w:spacing w:before="96" w:line="230" w:lineRule="auto"/>
              <w:jc w:val="center"/>
            </w:pPr>
            <w:r>
              <w:t>14.09.2022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 xml:space="preserve">Числа. Числа от 1 до 9: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различение, чтение, запись.</w:t>
            </w:r>
          </w:p>
          <w:p w:rsidR="005017FB" w:rsidRDefault="005017FB" w:rsidP="00185149">
            <w:pPr>
              <w:spacing w:before="68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Число и цифра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219FC" w:rsidRDefault="005017FB" w:rsidP="00185149">
            <w:pPr>
              <w:spacing w:before="96" w:line="230" w:lineRule="auto"/>
              <w:jc w:val="center"/>
            </w:pPr>
            <w:r>
              <w:t>15.09.2022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10.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 xml:space="preserve">Числа. Числа от 1 до 9: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различение, чтение, запись.</w:t>
            </w:r>
          </w:p>
          <w:p w:rsidR="005017FB" w:rsidRDefault="005017FB" w:rsidP="00185149">
            <w:pPr>
              <w:spacing w:before="68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Обобщение знаний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219FC" w:rsidRDefault="005017FB" w:rsidP="00185149">
            <w:pPr>
              <w:spacing w:before="96" w:line="230" w:lineRule="auto"/>
              <w:jc w:val="center"/>
            </w:pPr>
            <w:r>
              <w:t>19.09.2022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11.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Числа. Единица счёта. Десяток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pPr>
              <w:spacing w:before="94" w:line="233" w:lineRule="auto"/>
              <w:jc w:val="center"/>
            </w:pPr>
            <w:r>
              <w:t>20.09.2022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12.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left="70" w:right="1008"/>
            </w:pPr>
            <w:r w:rsidRPr="00C13306">
              <w:rPr>
                <w:color w:val="000000"/>
                <w:w w:val="101"/>
                <w:sz w:val="23"/>
              </w:rPr>
              <w:t>Счёт предметов, запись результата цифрами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pPr>
              <w:spacing w:before="96" w:line="230" w:lineRule="auto"/>
              <w:jc w:val="center"/>
            </w:pPr>
            <w:r>
              <w:t>21.09.2022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5017FB" w:rsidRDefault="005017FB" w:rsidP="005017FB">
      <w:pPr>
        <w:spacing w:line="14" w:lineRule="exact"/>
      </w:pPr>
    </w:p>
    <w:p w:rsidR="005017FB" w:rsidRDefault="005017FB" w:rsidP="005017FB">
      <w:pPr>
        <w:sectPr w:rsidR="005017FB">
          <w:pgSz w:w="11900" w:h="16840"/>
          <w:pgMar w:top="298" w:right="556" w:bottom="72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5017FB" w:rsidRDefault="005017FB" w:rsidP="005017FB">
      <w:pPr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13.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71" w:lineRule="auto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 xml:space="preserve">Числа. Порядковый номер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объекта при заданном порядке счёта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pPr>
              <w:spacing w:before="96" w:line="230" w:lineRule="auto"/>
              <w:jc w:val="center"/>
            </w:pPr>
            <w:r>
              <w:t>22.09.2022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14.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>Сравнение чисел по количеству: больше, меньше, столько же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pPr>
              <w:spacing w:before="96" w:line="230" w:lineRule="auto"/>
              <w:jc w:val="center"/>
            </w:pPr>
            <w:r>
              <w:t>26.09.2022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15.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FB5835">
            <w:pPr>
              <w:spacing w:before="96" w:line="271" w:lineRule="auto"/>
              <w:ind w:left="70" w:right="432"/>
            </w:pPr>
            <w:r w:rsidRPr="00C13306">
              <w:rPr>
                <w:color w:val="000000"/>
                <w:w w:val="101"/>
                <w:sz w:val="23"/>
              </w:rPr>
              <w:t>Сравнение групп предметов по количеству: больше, меньше, столько же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pPr>
              <w:spacing w:before="96" w:line="230" w:lineRule="auto"/>
              <w:jc w:val="center"/>
            </w:pPr>
            <w:r>
              <w:t>27.09.2022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16.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>Число и цифра 0 при измерении, вычислении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pPr>
              <w:spacing w:before="96" w:line="233" w:lineRule="auto"/>
              <w:jc w:val="center"/>
            </w:pPr>
            <w:r>
              <w:t>28.09.2022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17.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left="70" w:right="432"/>
            </w:pPr>
            <w:r w:rsidRPr="00C13306">
              <w:rPr>
                <w:color w:val="000000"/>
                <w:w w:val="101"/>
                <w:sz w:val="23"/>
              </w:rPr>
              <w:t>Числа в пределах 20: чтение, запись, сравнение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pPr>
              <w:spacing w:before="96" w:line="230" w:lineRule="auto"/>
              <w:jc w:val="center"/>
            </w:pPr>
            <w:r>
              <w:t>29.09.2022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18.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Однозначные и двузначные числа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03.10.2022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19.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>Увеличение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04.10.2022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20.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>Уменьшение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05.10.2022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21.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71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Величины. Длина и её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измерение с помощью заданной мерки. Длиннее. Короче.</w:t>
            </w:r>
          </w:p>
          <w:p w:rsidR="005017FB" w:rsidRPr="00C13306" w:rsidRDefault="005017FB" w:rsidP="00185149">
            <w:pPr>
              <w:spacing w:before="68" w:line="230" w:lineRule="auto"/>
              <w:ind w:left="70"/>
            </w:pPr>
            <w:proofErr w:type="gramStart"/>
            <w:r w:rsidRPr="00C13306">
              <w:rPr>
                <w:color w:val="000000"/>
                <w:w w:val="101"/>
                <w:sz w:val="23"/>
              </w:rPr>
              <w:t>Одинаковые</w:t>
            </w:r>
            <w:proofErr w:type="gramEnd"/>
            <w:r w:rsidRPr="00C13306">
              <w:rPr>
                <w:color w:val="000000"/>
                <w:w w:val="101"/>
                <w:sz w:val="23"/>
              </w:rPr>
              <w:t xml:space="preserve"> по длине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06.10.2022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22.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71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Величины. Длина и её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измерение с помощью заданной мерки. </w:t>
            </w:r>
            <w:r>
              <w:rPr>
                <w:color w:val="000000"/>
                <w:w w:val="101"/>
                <w:sz w:val="23"/>
              </w:rPr>
              <w:t>Сравнение длин отрезков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10.10.2022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7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23.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81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Величины. Сравнение без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измерения: выше — ниже, шире— </w:t>
            </w:r>
            <w:proofErr w:type="gramStart"/>
            <w:r w:rsidRPr="00C13306">
              <w:rPr>
                <w:color w:val="000000"/>
                <w:w w:val="101"/>
                <w:sz w:val="23"/>
              </w:rPr>
              <w:t>уж</w:t>
            </w:r>
            <w:proofErr w:type="gramEnd"/>
            <w:r w:rsidRPr="00C13306">
              <w:rPr>
                <w:color w:val="000000"/>
                <w:w w:val="101"/>
                <w:sz w:val="23"/>
              </w:rPr>
              <w:t xml:space="preserve">е, длиннее — короче,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старше — моложе, тяжелее —легче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11.10.2022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24.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Единицы длины: сантиметр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12.10.2022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25.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Единицы длины: дециметр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13.10.2022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26.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71" w:lineRule="auto"/>
              <w:ind w:left="70" w:right="432"/>
            </w:pPr>
            <w:r w:rsidRPr="00C13306">
              <w:rPr>
                <w:color w:val="000000"/>
                <w:w w:val="101"/>
                <w:sz w:val="23"/>
              </w:rPr>
              <w:t xml:space="preserve">Единицы длины: сантиметр, дециметр; установление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соотношения между ними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17.10.2022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27.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33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>Арифметические действия.</w:t>
            </w:r>
          </w:p>
          <w:p w:rsidR="005017FB" w:rsidRDefault="005017FB" w:rsidP="00185149">
            <w:pPr>
              <w:spacing w:before="68" w:line="271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</w:t>
            </w:r>
            <w:r>
              <w:rPr>
                <w:color w:val="000000"/>
                <w:w w:val="101"/>
                <w:sz w:val="23"/>
              </w:rPr>
              <w:t>Вычисления вида □+ 1, □ –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18.10.2022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5017FB" w:rsidRDefault="005017FB" w:rsidP="005017FB">
      <w:pPr>
        <w:spacing w:line="14" w:lineRule="exact"/>
      </w:pPr>
    </w:p>
    <w:p w:rsidR="005017FB" w:rsidRDefault="005017FB" w:rsidP="005017FB">
      <w:pPr>
        <w:sectPr w:rsidR="005017FB">
          <w:pgSz w:w="11900" w:h="16840"/>
          <w:pgMar w:top="284" w:right="556" w:bottom="28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5017FB" w:rsidRDefault="005017FB" w:rsidP="005017FB">
      <w:pPr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28.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71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</w:t>
            </w:r>
            <w:r>
              <w:rPr>
                <w:color w:val="000000"/>
                <w:w w:val="101"/>
                <w:sz w:val="23"/>
              </w:rPr>
              <w:t>Вычисления вида □+ 2, □ –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19.10.2022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29.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71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</w:t>
            </w:r>
            <w:r>
              <w:rPr>
                <w:color w:val="000000"/>
                <w:w w:val="101"/>
                <w:sz w:val="23"/>
              </w:rPr>
              <w:t>Вычисления вида □+ 3, □ –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20.10.2022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30.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71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</w:t>
            </w:r>
            <w:r>
              <w:rPr>
                <w:color w:val="000000"/>
                <w:w w:val="101"/>
                <w:sz w:val="23"/>
              </w:rPr>
              <w:t>Вычисления вида □+ 4, □ –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24.10.2022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31.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</w:t>
            </w:r>
            <w:r>
              <w:rPr>
                <w:color w:val="000000"/>
                <w:w w:val="101"/>
                <w:sz w:val="23"/>
              </w:rPr>
              <w:t xml:space="preserve">Сложение и </w:t>
            </w:r>
            <w:r>
              <w:br/>
            </w:r>
            <w:r>
              <w:rPr>
                <w:color w:val="000000"/>
                <w:w w:val="101"/>
                <w:sz w:val="23"/>
              </w:rPr>
              <w:t>вычитание вида □ + 5, □ + 6, □ + 7, □ 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25.10.2022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32.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71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</w:t>
            </w:r>
            <w:r>
              <w:rPr>
                <w:color w:val="000000"/>
                <w:w w:val="101"/>
                <w:sz w:val="23"/>
              </w:rPr>
              <w:t>Вычитание вида 6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07.11.2022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33.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71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</w:t>
            </w:r>
            <w:r>
              <w:rPr>
                <w:color w:val="000000"/>
                <w:w w:val="101"/>
                <w:sz w:val="23"/>
              </w:rPr>
              <w:t>Вычитание вида 7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08.11.2022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8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34.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8" w:line="271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 Сложение и вычитание чисел в пределах 20. </w:t>
            </w:r>
            <w:r>
              <w:rPr>
                <w:color w:val="000000"/>
                <w:w w:val="101"/>
                <w:sz w:val="23"/>
              </w:rPr>
              <w:t>Вычитание вида 8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8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8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8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09.11.2022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8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35.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71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 Сложение и вычитание чисел в пределах 20. </w:t>
            </w:r>
            <w:r>
              <w:rPr>
                <w:color w:val="000000"/>
                <w:w w:val="101"/>
                <w:sz w:val="23"/>
              </w:rPr>
              <w:t>Вычитание вида 9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10.11.2022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36.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71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 Сложение и вычитание чисел в пределах 20. </w:t>
            </w:r>
            <w:r>
              <w:rPr>
                <w:color w:val="000000"/>
                <w:w w:val="101"/>
                <w:sz w:val="23"/>
              </w:rPr>
              <w:t>Вычитание вида 10–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14.11.2022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37.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4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однозначных чисел с переходом через десяток вида □ + 2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15.11.2022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6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38.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однозначных чисел с переходом через десяток вида □ + 3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16.11.2022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39.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однозначных чисел с переходом через десяток вида □ + 4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17.11.2022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5017FB" w:rsidRDefault="005017FB" w:rsidP="005017FB">
      <w:pPr>
        <w:spacing w:line="14" w:lineRule="exact"/>
      </w:pPr>
    </w:p>
    <w:p w:rsidR="005017FB" w:rsidRDefault="005017FB" w:rsidP="005017FB">
      <w:pPr>
        <w:sectPr w:rsidR="005017FB">
          <w:pgSz w:w="11900" w:h="16840"/>
          <w:pgMar w:top="284" w:right="556" w:bottom="56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5017FB" w:rsidRDefault="005017FB" w:rsidP="005017FB">
      <w:pPr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5017FB" w:rsidTr="0018514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40.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однозначных чисел с переходом через десяток вида □ + 5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21.11.2022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41.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4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 Сложение и вычитание чисел в пределах 20. Сложение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однозначных чисел с переходом через десяток вида □ + 6, □ + 7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22.11.2022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42.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4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однозначных чисел с переходом через десяток вида □ + 8, □ + 9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23.11.2022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43.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/>
              <w:ind w:left="70"/>
              <w:rPr>
                <w:color w:val="000000"/>
                <w:w w:val="101"/>
                <w:sz w:val="23"/>
              </w:rPr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5017FB" w:rsidRPr="00C13306" w:rsidRDefault="005017FB" w:rsidP="00185149">
            <w:pPr>
              <w:spacing w:before="96"/>
              <w:ind w:left="70"/>
            </w:pPr>
            <w:r w:rsidRPr="00C13306">
              <w:rPr>
                <w:color w:val="000000"/>
                <w:w w:val="101"/>
                <w:sz w:val="23"/>
              </w:rPr>
              <w:t>11-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24.11.2022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44.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/>
              <w:ind w:left="70"/>
              <w:rPr>
                <w:color w:val="000000"/>
                <w:w w:val="101"/>
                <w:sz w:val="23"/>
              </w:rPr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5017FB" w:rsidRPr="00C13306" w:rsidRDefault="005017FB" w:rsidP="00185149">
            <w:pPr>
              <w:spacing w:before="96"/>
              <w:ind w:left="70"/>
            </w:pPr>
            <w:r w:rsidRPr="00C13306">
              <w:rPr>
                <w:color w:val="000000"/>
                <w:w w:val="101"/>
                <w:sz w:val="23"/>
              </w:rPr>
              <w:t>12-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28.11.2022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45.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/>
              <w:ind w:left="70"/>
              <w:rPr>
                <w:color w:val="000000"/>
                <w:w w:val="101"/>
                <w:sz w:val="23"/>
              </w:rPr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5017FB" w:rsidRPr="00C13306" w:rsidRDefault="005017FB" w:rsidP="00185149">
            <w:pPr>
              <w:spacing w:before="96"/>
              <w:ind w:left="70"/>
            </w:pPr>
            <w:r w:rsidRPr="00C13306">
              <w:rPr>
                <w:color w:val="000000"/>
                <w:w w:val="101"/>
                <w:sz w:val="23"/>
              </w:rPr>
              <w:t>13-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29.11.2022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46.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/>
              <w:ind w:left="70"/>
              <w:rPr>
                <w:color w:val="000000"/>
                <w:w w:val="101"/>
                <w:sz w:val="23"/>
              </w:rPr>
            </w:pPr>
            <w:r w:rsidRPr="00C13306">
              <w:rPr>
                <w:color w:val="000000"/>
                <w:w w:val="101"/>
                <w:sz w:val="23"/>
              </w:rPr>
              <w:t xml:space="preserve"> Сложение и вычитание чисел в пределах 20. Вычитание с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5017FB" w:rsidRPr="00C13306" w:rsidRDefault="005017FB" w:rsidP="00185149">
            <w:pPr>
              <w:spacing w:before="96"/>
              <w:ind w:left="70"/>
            </w:pPr>
            <w:r w:rsidRPr="00C13306">
              <w:rPr>
                <w:color w:val="000000"/>
                <w:w w:val="101"/>
                <w:sz w:val="23"/>
              </w:rPr>
              <w:t>14-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30.11.2022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47.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/>
              <w:ind w:left="70"/>
              <w:rPr>
                <w:color w:val="000000"/>
                <w:w w:val="101"/>
                <w:sz w:val="23"/>
              </w:rPr>
            </w:pPr>
            <w:r w:rsidRPr="00C13306">
              <w:rPr>
                <w:color w:val="000000"/>
                <w:w w:val="101"/>
                <w:sz w:val="23"/>
              </w:rPr>
              <w:t xml:space="preserve"> Сложение и вычитание чисел в пределах 20. Вычитание с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5017FB" w:rsidRPr="00C13306" w:rsidRDefault="005017FB" w:rsidP="00185149">
            <w:pPr>
              <w:spacing w:before="96"/>
              <w:ind w:left="70"/>
            </w:pPr>
            <w:r w:rsidRPr="00C13306">
              <w:rPr>
                <w:color w:val="000000"/>
                <w:w w:val="101"/>
                <w:sz w:val="23"/>
              </w:rPr>
              <w:t>15-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01.12.2022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5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48.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/>
              <w:ind w:left="70"/>
              <w:rPr>
                <w:color w:val="000000"/>
                <w:w w:val="101"/>
                <w:sz w:val="23"/>
              </w:rPr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5017FB" w:rsidRPr="00C13306" w:rsidRDefault="005017FB" w:rsidP="00185149">
            <w:pPr>
              <w:spacing w:before="94"/>
              <w:ind w:left="70"/>
            </w:pPr>
            <w:r w:rsidRPr="00C13306">
              <w:rPr>
                <w:color w:val="000000"/>
                <w:w w:val="101"/>
                <w:sz w:val="23"/>
              </w:rPr>
              <w:t>16-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05.12.2022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49.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/>
              <w:ind w:left="70"/>
              <w:rPr>
                <w:color w:val="000000"/>
                <w:w w:val="101"/>
                <w:sz w:val="23"/>
              </w:rPr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5017FB" w:rsidRPr="00C13306" w:rsidRDefault="005017FB" w:rsidP="00185149">
            <w:pPr>
              <w:spacing w:before="96"/>
              <w:ind w:left="70"/>
            </w:pPr>
            <w:r w:rsidRPr="00C13306">
              <w:rPr>
                <w:color w:val="000000"/>
                <w:w w:val="101"/>
                <w:sz w:val="23"/>
              </w:rPr>
              <w:t>17- □, 18 -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06.12.2022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5017FB" w:rsidRDefault="005017FB" w:rsidP="005017FB">
      <w:pPr>
        <w:spacing w:line="14" w:lineRule="exact"/>
      </w:pPr>
    </w:p>
    <w:p w:rsidR="005017FB" w:rsidRDefault="005017FB" w:rsidP="005017FB">
      <w:pPr>
        <w:sectPr w:rsidR="005017FB">
          <w:pgSz w:w="11900" w:h="16840"/>
          <w:pgMar w:top="284" w:right="556" w:bottom="77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5017FB" w:rsidRDefault="005017FB" w:rsidP="005017FB">
      <w:pPr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50.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71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Названия компонентов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действий, результатов действия сложения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5149" w:rsidRDefault="00185149" w:rsidP="00185149"/>
          <w:p w:rsidR="005017FB" w:rsidRPr="00185149" w:rsidRDefault="00185149" w:rsidP="00185149">
            <w:pPr>
              <w:jc w:val="center"/>
            </w:pPr>
            <w:r>
              <w:t>07.12.2022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51.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71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Названия компонентов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действий, результатов действия вычитания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185149" w:rsidP="00185149">
            <w:r>
              <w:t>08.12.2022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52.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4" w:line="271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Названия компонентов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действий, результатов действий сложения и вычитания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12.12.2022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53.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>Таблица сложения. Таблица сложения чисел в пределах 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13.12.2022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54.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>Таблица сложения. Таблица сложения чисел в пределах 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14.12.2022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55.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432"/>
            </w:pPr>
            <w:r>
              <w:rPr>
                <w:color w:val="000000"/>
                <w:w w:val="101"/>
                <w:sz w:val="23"/>
              </w:rPr>
              <w:t xml:space="preserve"> Переместительное свойство сложения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15.12.2022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/>
            </w:pPr>
            <w:r>
              <w:rPr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56.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4" w:line="262" w:lineRule="auto"/>
              <w:ind w:left="70" w:right="720"/>
            </w:pPr>
            <w:r w:rsidRPr="00C13306">
              <w:rPr>
                <w:color w:val="000000"/>
                <w:w w:val="101"/>
                <w:sz w:val="23"/>
              </w:rPr>
              <w:t>Вычитание как действие, обратное сложению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19.12.2022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57.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Неизвестное слагаемое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20.12.2022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58.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1008"/>
            </w:pPr>
            <w:r>
              <w:rPr>
                <w:color w:val="000000"/>
                <w:w w:val="101"/>
                <w:sz w:val="23"/>
              </w:rPr>
              <w:t>Сложение одинаковых слагаемых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21.12.2022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59.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Счёт по 2, по 3, по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22.12.2022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60.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Прибавление и вычитание нуля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26.12.2022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61.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71" w:lineRule="auto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 xml:space="preserve">Сложение чисел без перехода через десяток. </w:t>
            </w:r>
            <w:r>
              <w:rPr>
                <w:color w:val="000000"/>
                <w:w w:val="101"/>
                <w:sz w:val="23"/>
              </w:rPr>
              <w:t>Обобщение и систематизация знаний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27.12.2022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62.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71" w:lineRule="auto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 xml:space="preserve">Вычитание чисел без перехода через десяток. </w:t>
            </w:r>
            <w:r>
              <w:rPr>
                <w:color w:val="000000"/>
                <w:w w:val="101"/>
                <w:sz w:val="23"/>
              </w:rPr>
              <w:t>Обобщение и систематизация знаний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09.01.2023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63.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4"/>
              <w:ind w:left="70" w:right="432"/>
            </w:pPr>
            <w:r w:rsidRPr="00C13306">
              <w:rPr>
                <w:color w:val="000000"/>
                <w:w w:val="101"/>
                <w:sz w:val="23"/>
              </w:rPr>
              <w:t>Сложение чисел с переходом через десяток. Общий приём сложения с переходом через десяток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10.01.2023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64.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6" w:line="271" w:lineRule="auto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 xml:space="preserve"> Сложение чисел с переходом через десяток. </w:t>
            </w:r>
            <w:r>
              <w:rPr>
                <w:color w:val="000000"/>
                <w:w w:val="101"/>
                <w:sz w:val="23"/>
              </w:rPr>
              <w:t>Обобщение  знаний.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11.01.2023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5017FB" w:rsidRDefault="005017FB" w:rsidP="005017FB">
      <w:pPr>
        <w:spacing w:line="14" w:lineRule="exact"/>
      </w:pPr>
    </w:p>
    <w:p w:rsidR="005017FB" w:rsidRDefault="005017FB" w:rsidP="005017FB">
      <w:pPr>
        <w:sectPr w:rsidR="005017FB">
          <w:pgSz w:w="11900" w:h="16840"/>
          <w:pgMar w:top="284" w:right="556" w:bottom="77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5017FB" w:rsidRDefault="005017FB" w:rsidP="005017FB">
      <w:pPr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65.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71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 Вычитание чисел с переходом через десяток. </w:t>
            </w:r>
            <w:r>
              <w:rPr>
                <w:color w:val="000000"/>
                <w:w w:val="101"/>
                <w:sz w:val="23"/>
              </w:rPr>
              <w:t>Обобщение  знаний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12.01.2023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66.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432"/>
            </w:pPr>
            <w:r>
              <w:rPr>
                <w:color w:val="000000"/>
                <w:w w:val="101"/>
                <w:sz w:val="23"/>
              </w:rPr>
              <w:t>Текстовые задачи. Текстовая задача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16.01.2023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67.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432"/>
            </w:pPr>
            <w:r>
              <w:rPr>
                <w:color w:val="000000"/>
                <w:w w:val="101"/>
                <w:sz w:val="23"/>
              </w:rPr>
              <w:t>Текстовые задачи. Текстовая задача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17.01.2023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68.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71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18.01.2023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69.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71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Выбор и запись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арифметического действия для получения ответа на вопрос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5441BA">
            <w:pPr>
              <w:jc w:val="center"/>
            </w:pPr>
            <w:r>
              <w:t>19.01.2023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70.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color w:val="000000"/>
                <w:w w:val="101"/>
                <w:sz w:val="23"/>
              </w:rPr>
              <w:t xml:space="preserve">Задачи на </w:t>
            </w:r>
            <w:r>
              <w:br/>
            </w:r>
            <w:r>
              <w:rPr>
                <w:color w:val="000000"/>
                <w:w w:val="101"/>
                <w:sz w:val="23"/>
              </w:rPr>
              <w:t>нахождение суммы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23.01.2023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71.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color w:val="000000"/>
                <w:w w:val="101"/>
                <w:sz w:val="23"/>
              </w:rPr>
              <w:t xml:space="preserve">Задачи на </w:t>
            </w:r>
            <w:r>
              <w:br/>
            </w:r>
            <w:r>
              <w:rPr>
                <w:color w:val="000000"/>
                <w:w w:val="101"/>
                <w:sz w:val="23"/>
              </w:rPr>
              <w:t>нахождение остатка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24.01.2023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72.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71" w:lineRule="auto"/>
              <w:ind w:left="70" w:right="1008"/>
            </w:pPr>
            <w:r w:rsidRPr="00C13306">
              <w:rPr>
                <w:color w:val="000000"/>
                <w:w w:val="101"/>
                <w:sz w:val="23"/>
              </w:rPr>
              <w:t>Задачи на увеличение (уменьшение)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25.01.2023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73.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4" w:line="262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>Задачи на увеличение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26.01.2023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74.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4" w:line="262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Задачи на уменьшение числа на несколько единиц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30.01.2023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75.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4" w:line="262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>Задачи на разностное сравнение чисел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31.01.2023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76.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71" w:lineRule="auto"/>
              <w:ind w:left="70" w:right="1008"/>
            </w:pPr>
            <w:r w:rsidRPr="00C13306">
              <w:rPr>
                <w:color w:val="000000"/>
                <w:w w:val="101"/>
                <w:sz w:val="23"/>
              </w:rPr>
              <w:t xml:space="preserve"> Задачи на нахождение неизвестного первого слагаемого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01.02.2023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77.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71" w:lineRule="auto"/>
              <w:ind w:left="70" w:right="1008"/>
            </w:pPr>
            <w:r w:rsidRPr="00C13306">
              <w:rPr>
                <w:color w:val="000000"/>
                <w:w w:val="101"/>
                <w:sz w:val="23"/>
              </w:rPr>
              <w:t>Задачи на нахождение неизвестного второго слагаемого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02.02.2023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78.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4" w:line="262" w:lineRule="auto"/>
              <w:ind w:left="70" w:right="432"/>
            </w:pPr>
            <w:r w:rsidRPr="00C13306">
              <w:rPr>
                <w:color w:val="000000"/>
                <w:w w:val="101"/>
                <w:sz w:val="23"/>
              </w:rPr>
              <w:t xml:space="preserve">Задачи на нахождение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неизвестного уменьшаемого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06.02.2023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79.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4" w:line="262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 xml:space="preserve">Задачи на нахождение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неизвестного вычитаемого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07.02.2023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5017FB" w:rsidRDefault="005017FB" w:rsidP="005017FB">
      <w:pPr>
        <w:spacing w:line="14" w:lineRule="exact"/>
      </w:pPr>
    </w:p>
    <w:p w:rsidR="005017FB" w:rsidRDefault="005017FB" w:rsidP="005017FB">
      <w:pPr>
        <w:sectPr w:rsidR="005017FB">
          <w:pgSz w:w="11900" w:h="16840"/>
          <w:pgMar w:top="284" w:right="556" w:bottom="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5017FB" w:rsidRDefault="005017FB" w:rsidP="005017FB">
      <w:pPr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80.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>Модели задач: краткая запись, рисунок, схема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08.02.2023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81.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432"/>
            </w:pPr>
            <w:r>
              <w:rPr>
                <w:color w:val="000000"/>
                <w:w w:val="101"/>
                <w:sz w:val="23"/>
              </w:rPr>
              <w:t>Обнаружение недостающего элемента задачи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09.02.2023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2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82.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4" w:line="262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>Пространственные отношения и геометрические фигуры.</w:t>
            </w:r>
          </w:p>
          <w:p w:rsidR="005017FB" w:rsidRPr="00C13306" w:rsidRDefault="005017FB" w:rsidP="00185149">
            <w:pPr>
              <w:spacing w:before="68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 xml:space="preserve">Расположение предметов и объектов на плоскости, в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пространстве: слева/справа, сверху/снизу, </w:t>
            </w:r>
            <w:proofErr w:type="gramStart"/>
            <w:r w:rsidRPr="00C13306">
              <w:rPr>
                <w:color w:val="000000"/>
                <w:w w:val="101"/>
                <w:sz w:val="23"/>
              </w:rPr>
              <w:t>между</w:t>
            </w:r>
            <w:proofErr w:type="gram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13.02.2023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83.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 xml:space="preserve"> Расположение предметов и объектов на плоскости, в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пространстве: установление пространственных отношений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14.02.2023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84.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 xml:space="preserve">Расположение предметов и объектов на плоскости, в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пространстве: слева/справа, сверху/снизу, </w:t>
            </w:r>
            <w:proofErr w:type="gramStart"/>
            <w:r w:rsidRPr="00C13306">
              <w:rPr>
                <w:color w:val="000000"/>
                <w:w w:val="101"/>
                <w:sz w:val="23"/>
              </w:rPr>
              <w:t>между</w:t>
            </w:r>
            <w:proofErr w:type="gram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15.03.2023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85.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71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 xml:space="preserve"> Расположение предметов и объектов на плоскости, в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пространстве:  внутри. </w:t>
            </w:r>
            <w:r>
              <w:rPr>
                <w:color w:val="000000"/>
                <w:w w:val="101"/>
                <w:sz w:val="23"/>
              </w:rPr>
              <w:t>Вне.</w:t>
            </w:r>
          </w:p>
          <w:p w:rsidR="005017FB" w:rsidRDefault="005017FB" w:rsidP="00185149">
            <w:pPr>
              <w:spacing w:before="68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Между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16.02.2023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86.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left="70" w:right="432"/>
            </w:pPr>
            <w:r w:rsidRPr="00C13306">
              <w:rPr>
                <w:color w:val="000000"/>
                <w:w w:val="101"/>
                <w:sz w:val="23"/>
              </w:rPr>
              <w:t>Распознавание объекта и его отражения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27.02.2023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87.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 xml:space="preserve"> Круг, треугольник,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прямоугольник, </w:t>
            </w:r>
            <w:r w:rsidRPr="00C13306">
              <w:br/>
            </w:r>
            <w:proofErr w:type="spellStart"/>
            <w:r w:rsidRPr="00C13306">
              <w:rPr>
                <w:color w:val="000000"/>
                <w:w w:val="101"/>
                <w:sz w:val="23"/>
              </w:rPr>
              <w:t>отрезок</w:t>
            </w:r>
            <w:proofErr w:type="gramStart"/>
            <w:r w:rsidRPr="00C13306">
              <w:rPr>
                <w:color w:val="000000"/>
                <w:w w:val="101"/>
                <w:sz w:val="23"/>
              </w:rPr>
              <w:t>.Р</w:t>
            </w:r>
            <w:proofErr w:type="gramEnd"/>
            <w:r w:rsidRPr="00C13306">
              <w:rPr>
                <w:color w:val="000000"/>
                <w:w w:val="101"/>
                <w:sz w:val="23"/>
              </w:rPr>
              <w:t>аспознавание</w:t>
            </w:r>
            <w:proofErr w:type="spellEnd"/>
            <w:r w:rsidRPr="00C13306">
              <w:rPr>
                <w:color w:val="000000"/>
                <w:w w:val="101"/>
                <w:sz w:val="23"/>
              </w:rPr>
              <w:t xml:space="preserve"> фигур: куба, шара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28.02.2023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88.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4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Распознавание круга,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треугольника, </w:t>
            </w:r>
            <w:r w:rsidRPr="00C13306">
              <w:br/>
            </w:r>
            <w:proofErr w:type="spellStart"/>
            <w:r w:rsidRPr="00C13306">
              <w:rPr>
                <w:color w:val="000000"/>
                <w:w w:val="101"/>
                <w:sz w:val="23"/>
              </w:rPr>
              <w:t>прямоугольника</w:t>
            </w:r>
            <w:proofErr w:type="gramStart"/>
            <w:r w:rsidRPr="00C13306">
              <w:rPr>
                <w:color w:val="000000"/>
                <w:w w:val="101"/>
                <w:sz w:val="23"/>
              </w:rPr>
              <w:t>,о</w:t>
            </w:r>
            <w:proofErr w:type="gramEnd"/>
            <w:r w:rsidRPr="00C13306">
              <w:rPr>
                <w:color w:val="000000"/>
                <w:w w:val="101"/>
                <w:sz w:val="23"/>
              </w:rPr>
              <w:t>трезка,круга</w:t>
            </w:r>
            <w:proofErr w:type="spellEnd"/>
            <w:r w:rsidRPr="00C13306">
              <w:rPr>
                <w:color w:val="000000"/>
                <w:w w:val="101"/>
                <w:sz w:val="23"/>
              </w:rPr>
              <w:t>, треугольника, прямоугольника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01.03.2023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89.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Распознавание круга,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треугольника, </w:t>
            </w:r>
            <w:r w:rsidRPr="00C13306">
              <w:br/>
            </w:r>
            <w:proofErr w:type="spellStart"/>
            <w:r w:rsidRPr="00C13306">
              <w:rPr>
                <w:color w:val="000000"/>
                <w:w w:val="101"/>
                <w:sz w:val="23"/>
              </w:rPr>
              <w:t>прямоугольника</w:t>
            </w:r>
            <w:proofErr w:type="gramStart"/>
            <w:r w:rsidRPr="00C13306">
              <w:rPr>
                <w:color w:val="000000"/>
                <w:w w:val="101"/>
                <w:sz w:val="23"/>
              </w:rPr>
              <w:t>,о</w:t>
            </w:r>
            <w:proofErr w:type="gramEnd"/>
            <w:r w:rsidRPr="00C13306">
              <w:rPr>
                <w:color w:val="000000"/>
                <w:w w:val="101"/>
                <w:sz w:val="23"/>
              </w:rPr>
              <w:t>трезка,прямой</w:t>
            </w:r>
            <w:proofErr w:type="spellEnd"/>
            <w:r w:rsidRPr="00C13306">
              <w:rPr>
                <w:color w:val="000000"/>
                <w:w w:val="101"/>
                <w:sz w:val="23"/>
              </w:rPr>
              <w:t>, отрезка, точки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02.03.2023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90.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>Изображение прямоугольника, квадрата, треугольника.</w:t>
            </w:r>
          </w:p>
          <w:p w:rsidR="005017FB" w:rsidRPr="00C13306" w:rsidRDefault="005017FB" w:rsidP="00185149">
            <w:pPr>
              <w:spacing w:before="68" w:line="262" w:lineRule="auto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>Изображение геометрических фигур "от руки"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06.03.2023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5017FB" w:rsidRDefault="005017FB" w:rsidP="005017FB">
      <w:pPr>
        <w:spacing w:line="14" w:lineRule="exact"/>
      </w:pPr>
    </w:p>
    <w:p w:rsidR="005017FB" w:rsidRDefault="005017FB" w:rsidP="005017FB">
      <w:pPr>
        <w:sectPr w:rsidR="005017FB">
          <w:pgSz w:w="11900" w:h="16840"/>
          <w:pgMar w:top="284" w:right="556" w:bottom="75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5017FB" w:rsidRDefault="005017FB" w:rsidP="005017FB">
      <w:pPr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91.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71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 Построение отрезка, квадрата, треугольника с помощью </w:t>
            </w:r>
            <w:r w:rsidRPr="00C13306">
              <w:br/>
            </w:r>
            <w:r>
              <w:rPr>
                <w:color w:val="000000"/>
                <w:w w:val="101"/>
                <w:sz w:val="23"/>
              </w:rPr>
              <w:t>линейки.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07.03.2023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/>
            </w:pPr>
            <w:r>
              <w:rPr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5017FB" w:rsidTr="00185149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92.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71" w:lineRule="auto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 xml:space="preserve">Построение отрезка, квадрата, треугольника с помощью </w:t>
            </w:r>
            <w:r w:rsidRPr="00C13306">
              <w:br/>
            </w:r>
            <w:r>
              <w:rPr>
                <w:color w:val="000000"/>
                <w:w w:val="101"/>
                <w:sz w:val="23"/>
              </w:rPr>
              <w:t xml:space="preserve">линейки.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09.03.2023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93.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71" w:lineRule="auto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 xml:space="preserve">Построение отрезка, квадрата, треугольника с помощью </w:t>
            </w:r>
            <w:r w:rsidRPr="00C13306">
              <w:br/>
            </w:r>
            <w:r>
              <w:rPr>
                <w:color w:val="000000"/>
                <w:w w:val="101"/>
                <w:sz w:val="23"/>
              </w:rPr>
              <w:t xml:space="preserve">линейки.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13.03.2023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94.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71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 Построение отрезка, квадрата, треугольника с помощью </w:t>
            </w:r>
            <w:r w:rsidRPr="00C13306">
              <w:br/>
            </w:r>
            <w:r>
              <w:rPr>
                <w:color w:val="000000"/>
                <w:w w:val="101"/>
                <w:sz w:val="23"/>
              </w:rPr>
              <w:t>линейки.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14.03.2023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95.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Изображение с использованием линейки: многоугольника,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треугольника, прямоугольника</w:t>
            </w:r>
            <w:proofErr w:type="gramStart"/>
            <w:r w:rsidRPr="00C13306">
              <w:rPr>
                <w:color w:val="000000"/>
                <w:w w:val="101"/>
                <w:sz w:val="23"/>
              </w:rPr>
              <w:t xml:space="preserve"> ,</w:t>
            </w:r>
            <w:proofErr w:type="gramEnd"/>
            <w:r w:rsidRPr="00C13306">
              <w:rPr>
                <w:color w:val="000000"/>
                <w:w w:val="101"/>
                <w:sz w:val="23"/>
              </w:rPr>
              <w:t xml:space="preserve"> прямой, отрезка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15.03.2023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96.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30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>Прямоугольник. Квадрат.</w:t>
            </w:r>
          </w:p>
          <w:p w:rsidR="005017FB" w:rsidRPr="00C13306" w:rsidRDefault="005017FB" w:rsidP="00185149">
            <w:pPr>
              <w:spacing w:before="68" w:line="262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>Построение прямоугольника (квадрата) на клетчатой бумаге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441BA" w:rsidP="00185149">
            <w:r>
              <w:t>16.03.2023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/>
            </w:pPr>
            <w:r>
              <w:rPr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8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97.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8" w:line="262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>Построение отрезка, измерение длины отрезка в сантиметрах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8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8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8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20.03.2023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8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98.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>Построение отрезка, измерение длины отрезка в сантиметрах. Измерение длины в дециметрах и сантиметрах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21.03.2023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99.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>Построение отрезка, измерение длины отрезка в сантиметрах.</w:t>
            </w:r>
          </w:p>
          <w:p w:rsidR="005017FB" w:rsidRDefault="005017FB" w:rsidP="00185149">
            <w:pPr>
              <w:spacing w:before="68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Сравнение длин отрезков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22.03.2023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8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jc w:val="center"/>
            </w:pPr>
            <w:r>
              <w:rPr>
                <w:color w:val="000000"/>
                <w:w w:val="101"/>
                <w:sz w:val="23"/>
              </w:rPr>
              <w:t>100.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4"/>
              <w:ind w:left="152" w:right="144" w:hanging="152"/>
            </w:pPr>
            <w:r w:rsidRPr="00C13306">
              <w:rPr>
                <w:color w:val="000000"/>
                <w:w w:val="101"/>
                <w:sz w:val="23"/>
              </w:rPr>
              <w:t xml:space="preserve"> Построение отрезка, измерение длины отрезка в сантиметрах. Сложение и вычитание длин отрезков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23.03.2023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 xml:space="preserve">101.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tabs>
                <w:tab w:val="left" w:pos="152"/>
              </w:tabs>
              <w:spacing w:before="96" w:line="262" w:lineRule="auto"/>
            </w:pPr>
            <w:r w:rsidRPr="00C13306">
              <w:rPr>
                <w:color w:val="000000"/>
                <w:w w:val="101"/>
                <w:sz w:val="23"/>
              </w:rPr>
              <w:t xml:space="preserve"> Длина стороны прямоугольника, </w:t>
            </w:r>
            <w:r w:rsidRPr="00C13306">
              <w:tab/>
            </w:r>
            <w:r w:rsidRPr="00C13306">
              <w:rPr>
                <w:color w:val="000000"/>
                <w:w w:val="101"/>
                <w:sz w:val="23"/>
              </w:rPr>
              <w:t>квадрата, треугольника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03.04.2023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jc w:val="center"/>
            </w:pPr>
            <w:r>
              <w:rPr>
                <w:color w:val="000000"/>
                <w:w w:val="101"/>
                <w:sz w:val="23"/>
              </w:rPr>
              <w:t>102.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71" w:lineRule="auto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>Математическая информация. Сбор данных об объекте по образцу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04.04.2023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 xml:space="preserve">103.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71" w:lineRule="auto"/>
              <w:ind w:right="288"/>
            </w:pPr>
            <w:r w:rsidRPr="00C13306">
              <w:rPr>
                <w:color w:val="000000"/>
                <w:w w:val="101"/>
                <w:sz w:val="23"/>
              </w:rPr>
              <w:t xml:space="preserve"> </w:t>
            </w:r>
            <w:proofErr w:type="gramStart"/>
            <w:r w:rsidRPr="00C13306">
              <w:rPr>
                <w:color w:val="000000"/>
                <w:w w:val="101"/>
                <w:sz w:val="23"/>
              </w:rPr>
              <w:t xml:space="preserve">Характеристики объекта,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группы объектов (количество, форма, размер</w:t>
            </w:r>
            <w:proofErr w:type="gram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05.04.2023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5017FB" w:rsidRDefault="005017FB" w:rsidP="005017FB">
      <w:pPr>
        <w:spacing w:line="14" w:lineRule="exact"/>
      </w:pPr>
    </w:p>
    <w:p w:rsidR="005017FB" w:rsidRDefault="005017FB" w:rsidP="005017FB">
      <w:pPr>
        <w:sectPr w:rsidR="005017FB">
          <w:pgSz w:w="11900" w:h="16840"/>
          <w:pgMar w:top="284" w:right="556" w:bottom="59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5017FB" w:rsidRDefault="005017FB" w:rsidP="005017FB">
      <w:pPr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5017FB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jc w:val="center"/>
            </w:pPr>
            <w:r>
              <w:rPr>
                <w:color w:val="000000"/>
                <w:w w:val="101"/>
                <w:sz w:val="23"/>
              </w:rPr>
              <w:t>104.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5017FB" w:rsidP="00185149">
            <w:pPr>
              <w:spacing w:before="96" w:line="271" w:lineRule="auto"/>
              <w:ind w:right="258"/>
              <w:jc w:val="both"/>
            </w:pPr>
            <w:r w:rsidRPr="00C13306">
              <w:rPr>
                <w:color w:val="000000"/>
                <w:w w:val="101"/>
                <w:sz w:val="23"/>
              </w:rPr>
              <w:t xml:space="preserve"> </w:t>
            </w:r>
            <w:proofErr w:type="gramStart"/>
            <w:r w:rsidRPr="00C13306">
              <w:rPr>
                <w:color w:val="000000"/>
                <w:w w:val="101"/>
                <w:sz w:val="23"/>
              </w:rPr>
              <w:t xml:space="preserve">Характеристики объекта,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группы объектов  форма,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размер).</w:t>
            </w:r>
            <w:proofErr w:type="gramEnd"/>
            <w:r w:rsidRPr="00C13306">
              <w:rPr>
                <w:color w:val="000000"/>
                <w:w w:val="101"/>
                <w:sz w:val="23"/>
              </w:rPr>
              <w:t xml:space="preserve"> </w:t>
            </w:r>
            <w:r w:rsidRPr="00996626">
              <w:rPr>
                <w:color w:val="000000"/>
                <w:w w:val="101"/>
                <w:sz w:val="23"/>
              </w:rPr>
              <w:t>Сравнение  предметов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06.04.2023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jc w:val="center"/>
            </w:pPr>
            <w:r>
              <w:rPr>
                <w:color w:val="000000"/>
                <w:w w:val="101"/>
                <w:sz w:val="23"/>
              </w:rPr>
              <w:t>105.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tabs>
                <w:tab w:val="left" w:pos="152"/>
              </w:tabs>
              <w:spacing w:before="96" w:line="262" w:lineRule="auto"/>
            </w:pPr>
            <w:r w:rsidRPr="00C13306">
              <w:rPr>
                <w:color w:val="000000"/>
                <w:w w:val="101"/>
                <w:sz w:val="23"/>
              </w:rPr>
              <w:t xml:space="preserve"> Выбор предметов по образцу (по </w:t>
            </w:r>
            <w:r w:rsidRPr="00C13306">
              <w:tab/>
            </w:r>
            <w:r w:rsidRPr="00C13306">
              <w:rPr>
                <w:color w:val="000000"/>
                <w:w w:val="101"/>
                <w:sz w:val="23"/>
              </w:rPr>
              <w:t>заданным признакам)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10.04.2023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jc w:val="center"/>
            </w:pPr>
            <w:r>
              <w:rPr>
                <w:color w:val="000000"/>
                <w:w w:val="101"/>
                <w:sz w:val="23"/>
              </w:rPr>
              <w:t>106.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right="720"/>
            </w:pPr>
            <w:r w:rsidRPr="00C13306">
              <w:rPr>
                <w:color w:val="000000"/>
                <w:w w:val="101"/>
                <w:sz w:val="23"/>
              </w:rPr>
              <w:t xml:space="preserve">  Группировка объектов по заданному признаку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11.04.2023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RPr="00996626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jc w:val="center"/>
            </w:pPr>
            <w:r>
              <w:rPr>
                <w:color w:val="000000"/>
                <w:w w:val="101"/>
                <w:sz w:val="23"/>
              </w:rPr>
              <w:t>107.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right="720"/>
            </w:pPr>
            <w:r w:rsidRPr="00C13306">
              <w:rPr>
                <w:color w:val="000000"/>
                <w:w w:val="101"/>
                <w:sz w:val="23"/>
              </w:rPr>
              <w:t xml:space="preserve"> Группировка объектов по заданному признаку.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5017FB" w:rsidP="00185149">
            <w:pPr>
              <w:spacing w:before="96" w:line="230" w:lineRule="auto"/>
              <w:ind w:left="70"/>
              <w:jc w:val="center"/>
            </w:pPr>
            <w:r w:rsidRPr="00996626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5017FB" w:rsidP="00185149">
            <w:pPr>
              <w:spacing w:before="96" w:line="230" w:lineRule="auto"/>
              <w:ind w:left="70"/>
              <w:jc w:val="center"/>
            </w:pPr>
            <w:r w:rsidRPr="00996626"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5017FB" w:rsidP="00185149">
            <w:pPr>
              <w:spacing w:before="96" w:line="230" w:lineRule="auto"/>
              <w:ind w:left="70"/>
              <w:jc w:val="center"/>
            </w:pPr>
            <w:r w:rsidRPr="00996626"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F5255C" w:rsidP="00185149">
            <w:r>
              <w:t>12.04.2023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5017FB" w:rsidP="00185149">
            <w:pPr>
              <w:spacing w:before="96" w:line="262" w:lineRule="auto"/>
              <w:ind w:left="70" w:right="576"/>
            </w:pPr>
            <w:r w:rsidRPr="00996626"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RPr="00996626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5017FB" w:rsidP="00185149">
            <w:pPr>
              <w:spacing w:before="96" w:line="230" w:lineRule="auto"/>
              <w:ind w:left="70"/>
            </w:pPr>
            <w:r w:rsidRPr="00996626">
              <w:rPr>
                <w:color w:val="000000"/>
                <w:w w:val="101"/>
                <w:sz w:val="23"/>
              </w:rPr>
              <w:t xml:space="preserve">108.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71" w:lineRule="auto"/>
              <w:ind w:left="152" w:hanging="152"/>
            </w:pPr>
            <w:r w:rsidRPr="00C13306">
              <w:rPr>
                <w:color w:val="000000"/>
                <w:w w:val="101"/>
                <w:sz w:val="23"/>
              </w:rPr>
              <w:t xml:space="preserve"> Закономерность в ряду заданных объектов: её обнаружение,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продолжение ряда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5017FB" w:rsidP="00185149">
            <w:pPr>
              <w:spacing w:before="96" w:line="230" w:lineRule="auto"/>
              <w:ind w:left="70"/>
              <w:jc w:val="center"/>
            </w:pPr>
            <w:r w:rsidRPr="00996626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5017FB" w:rsidP="00185149">
            <w:pPr>
              <w:spacing w:before="96" w:line="230" w:lineRule="auto"/>
              <w:ind w:left="70"/>
              <w:jc w:val="center"/>
            </w:pPr>
            <w:r w:rsidRPr="00996626"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5017FB" w:rsidP="00185149">
            <w:pPr>
              <w:spacing w:before="96" w:line="230" w:lineRule="auto"/>
              <w:ind w:left="70"/>
              <w:jc w:val="center"/>
            </w:pPr>
            <w:r w:rsidRPr="00996626"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F5255C" w:rsidP="00185149">
            <w:r>
              <w:t>13.04.2023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5017FB" w:rsidP="00185149">
            <w:pPr>
              <w:spacing w:before="96" w:line="262" w:lineRule="auto"/>
              <w:ind w:left="70" w:right="576"/>
            </w:pPr>
            <w:r w:rsidRPr="00996626"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jc w:val="center"/>
            </w:pPr>
            <w:r>
              <w:rPr>
                <w:color w:val="000000"/>
                <w:w w:val="101"/>
                <w:sz w:val="23"/>
              </w:rPr>
              <w:t>109.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tabs>
                <w:tab w:val="left" w:pos="560"/>
              </w:tabs>
              <w:spacing w:before="96" w:line="262" w:lineRule="auto"/>
              <w:ind w:right="1296"/>
            </w:pPr>
            <w:r>
              <w:rPr>
                <w:color w:val="000000"/>
                <w:w w:val="101"/>
                <w:sz w:val="23"/>
              </w:rPr>
              <w:t xml:space="preserve"> Верные  и неверные предложения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17.04.2023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 xml:space="preserve">110.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</w:pPr>
            <w:r>
              <w:rPr>
                <w:color w:val="000000"/>
                <w:w w:val="101"/>
                <w:sz w:val="23"/>
              </w:rPr>
              <w:t xml:space="preserve">Чтение таблицы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18.04.2023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jc w:val="center"/>
            </w:pPr>
            <w:r>
              <w:rPr>
                <w:color w:val="000000"/>
                <w:w w:val="101"/>
                <w:sz w:val="23"/>
              </w:rPr>
              <w:t>111.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tabs>
                <w:tab w:val="left" w:pos="152"/>
              </w:tabs>
              <w:spacing w:before="96" w:line="262" w:lineRule="auto"/>
              <w:ind w:right="144"/>
            </w:pPr>
            <w:r w:rsidRPr="00C13306">
              <w:rPr>
                <w:color w:val="000000"/>
                <w:w w:val="101"/>
                <w:sz w:val="23"/>
              </w:rPr>
              <w:t xml:space="preserve"> Извлечение данного из строки, </w:t>
            </w:r>
            <w:r w:rsidRPr="00C13306">
              <w:tab/>
            </w:r>
            <w:r w:rsidRPr="00C13306">
              <w:rPr>
                <w:color w:val="000000"/>
                <w:w w:val="101"/>
                <w:sz w:val="23"/>
              </w:rPr>
              <w:t>столбца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19.04.2023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jc w:val="center"/>
            </w:pPr>
            <w:r>
              <w:rPr>
                <w:color w:val="000000"/>
                <w:w w:val="101"/>
                <w:sz w:val="23"/>
              </w:rPr>
              <w:t>112.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tabs>
                <w:tab w:val="left" w:pos="152"/>
              </w:tabs>
              <w:spacing w:before="96" w:line="262" w:lineRule="auto"/>
              <w:ind w:right="144"/>
            </w:pPr>
            <w:r w:rsidRPr="00C13306">
              <w:rPr>
                <w:color w:val="000000"/>
                <w:w w:val="101"/>
                <w:sz w:val="23"/>
              </w:rPr>
              <w:t xml:space="preserve"> Внесение одного-двух данных в </w:t>
            </w:r>
            <w:r w:rsidRPr="00C13306">
              <w:tab/>
            </w:r>
            <w:r w:rsidRPr="00C13306">
              <w:rPr>
                <w:color w:val="000000"/>
                <w:w w:val="101"/>
                <w:sz w:val="23"/>
              </w:rPr>
              <w:t>таблицу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20.04.2023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jc w:val="center"/>
            </w:pPr>
            <w:r>
              <w:rPr>
                <w:color w:val="000000"/>
                <w:w w:val="101"/>
                <w:sz w:val="23"/>
              </w:rPr>
              <w:t>113.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tabs>
                <w:tab w:val="left" w:pos="560"/>
              </w:tabs>
              <w:spacing w:before="94" w:line="262" w:lineRule="auto"/>
              <w:ind w:right="432"/>
            </w:pPr>
            <w:r w:rsidRPr="00C13306">
              <w:rPr>
                <w:color w:val="000000"/>
                <w:w w:val="101"/>
                <w:sz w:val="23"/>
              </w:rPr>
              <w:t xml:space="preserve"> Чтение рисунка, схемы 1—2 числовыми данными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24.04.2023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RPr="00996626" w:rsidTr="00185149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jc w:val="center"/>
            </w:pPr>
            <w:r>
              <w:rPr>
                <w:color w:val="000000"/>
                <w:w w:val="101"/>
                <w:sz w:val="23"/>
              </w:rPr>
              <w:t>114.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4" w:line="271" w:lineRule="auto"/>
              <w:ind w:left="560" w:right="432" w:hanging="560"/>
            </w:pPr>
            <w:r>
              <w:rPr>
                <w:color w:val="000000"/>
                <w:w w:val="101"/>
                <w:sz w:val="23"/>
              </w:rPr>
              <w:t xml:space="preserve">Выполнение 1—3-шаговых инструкций, связанных </w:t>
            </w:r>
            <w:r w:rsidRPr="00C13306">
              <w:rPr>
                <w:color w:val="000000"/>
                <w:w w:val="101"/>
                <w:sz w:val="23"/>
              </w:rPr>
              <w:t>с вычислениями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5017FB" w:rsidP="00185149">
            <w:pPr>
              <w:spacing w:before="94" w:line="233" w:lineRule="auto"/>
              <w:ind w:left="70"/>
              <w:jc w:val="center"/>
            </w:pPr>
            <w:r w:rsidRPr="00996626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5017FB" w:rsidP="00185149">
            <w:pPr>
              <w:spacing w:before="94" w:line="233" w:lineRule="auto"/>
              <w:ind w:left="70"/>
              <w:jc w:val="center"/>
            </w:pPr>
            <w:r w:rsidRPr="00996626"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5017FB" w:rsidP="00185149">
            <w:pPr>
              <w:spacing w:before="94" w:line="233" w:lineRule="auto"/>
              <w:ind w:left="70"/>
              <w:jc w:val="center"/>
            </w:pPr>
            <w:r w:rsidRPr="00996626"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F5255C" w:rsidP="00185149">
            <w:r>
              <w:t>26.04.2023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5017FB" w:rsidP="00185149">
            <w:pPr>
              <w:spacing w:before="94" w:line="262" w:lineRule="auto"/>
              <w:ind w:left="70" w:right="576"/>
            </w:pPr>
            <w:r w:rsidRPr="00996626"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RPr="00996626" w:rsidTr="00185149">
        <w:trPr>
          <w:trHeight w:hRule="exact" w:val="13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5017FB" w:rsidP="00185149">
            <w:pPr>
              <w:spacing w:before="96" w:line="230" w:lineRule="auto"/>
              <w:ind w:left="70"/>
            </w:pPr>
            <w:r w:rsidRPr="00996626">
              <w:rPr>
                <w:color w:val="000000"/>
                <w:w w:val="101"/>
                <w:sz w:val="23"/>
              </w:rPr>
              <w:t xml:space="preserve">115.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71" w:lineRule="auto"/>
              <w:ind w:left="560" w:right="576" w:hanging="560"/>
            </w:pPr>
            <w:r>
              <w:rPr>
                <w:color w:val="000000"/>
                <w:w w:val="101"/>
                <w:sz w:val="23"/>
              </w:rPr>
              <w:t xml:space="preserve"> Выполнение 1—3-шаговых </w:t>
            </w:r>
            <w:proofErr w:type="spellStart"/>
            <w:r>
              <w:rPr>
                <w:color w:val="000000"/>
                <w:w w:val="101"/>
                <w:sz w:val="23"/>
              </w:rPr>
              <w:t>инструкций</w:t>
            </w:r>
            <w:proofErr w:type="gramStart"/>
            <w:r>
              <w:rPr>
                <w:color w:val="000000"/>
                <w:w w:val="101"/>
                <w:sz w:val="23"/>
              </w:rPr>
              <w:t>,</w:t>
            </w:r>
            <w:r w:rsidRPr="00C13306">
              <w:rPr>
                <w:color w:val="000000"/>
                <w:w w:val="101"/>
                <w:sz w:val="23"/>
              </w:rPr>
              <w:t>с</w:t>
            </w:r>
            <w:proofErr w:type="gramEnd"/>
            <w:r w:rsidRPr="00C13306">
              <w:rPr>
                <w:color w:val="000000"/>
                <w:w w:val="101"/>
                <w:sz w:val="23"/>
              </w:rPr>
              <w:t>вязанных</w:t>
            </w:r>
            <w:proofErr w:type="spellEnd"/>
            <w:r w:rsidRPr="00C13306">
              <w:rPr>
                <w:color w:val="000000"/>
                <w:w w:val="101"/>
                <w:sz w:val="23"/>
              </w:rPr>
              <w:t xml:space="preserve"> с измерением длины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5017FB" w:rsidP="00185149">
            <w:pPr>
              <w:spacing w:before="96" w:line="230" w:lineRule="auto"/>
              <w:ind w:left="70"/>
              <w:jc w:val="center"/>
            </w:pPr>
            <w:r w:rsidRPr="00996626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5017FB" w:rsidP="00185149">
            <w:pPr>
              <w:spacing w:before="96" w:line="230" w:lineRule="auto"/>
              <w:ind w:left="70"/>
              <w:jc w:val="center"/>
            </w:pPr>
            <w:r w:rsidRPr="00996626"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5017FB" w:rsidP="00185149">
            <w:pPr>
              <w:spacing w:before="96" w:line="230" w:lineRule="auto"/>
              <w:ind w:left="70"/>
              <w:jc w:val="center"/>
            </w:pPr>
            <w:r w:rsidRPr="00996626"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F5255C" w:rsidP="00185149">
            <w:r>
              <w:t>27.04.2023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5017FB" w:rsidP="00185149">
            <w:pPr>
              <w:spacing w:before="96" w:line="262" w:lineRule="auto"/>
              <w:ind w:left="70" w:right="576"/>
            </w:pPr>
            <w:r w:rsidRPr="00996626"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996626" w:rsidRDefault="005017FB" w:rsidP="00185149">
            <w:pPr>
              <w:spacing w:before="96" w:line="230" w:lineRule="auto"/>
              <w:ind w:left="70"/>
            </w:pPr>
            <w:r w:rsidRPr="00996626">
              <w:rPr>
                <w:color w:val="000000"/>
                <w:w w:val="101"/>
                <w:sz w:val="23"/>
              </w:rPr>
              <w:t xml:space="preserve">116.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/>
              <w:ind w:left="560" w:right="288" w:hanging="560"/>
            </w:pPr>
            <w:r>
              <w:rPr>
                <w:color w:val="000000"/>
                <w:w w:val="101"/>
                <w:sz w:val="23"/>
              </w:rPr>
              <w:t xml:space="preserve"> Выполнение 1—3-шаговых </w:t>
            </w:r>
            <w:r w:rsidRPr="00C13306">
              <w:rPr>
                <w:color w:val="000000"/>
                <w:w w:val="101"/>
                <w:sz w:val="23"/>
              </w:rPr>
              <w:t xml:space="preserve">инструкций, связанных с </w:t>
            </w:r>
            <w:r w:rsidRPr="00C13306">
              <w:br/>
            </w:r>
            <w:r>
              <w:rPr>
                <w:color w:val="000000"/>
                <w:w w:val="101"/>
                <w:sz w:val="23"/>
              </w:rPr>
              <w:t xml:space="preserve">построением </w:t>
            </w:r>
            <w:r w:rsidRPr="00C13306">
              <w:rPr>
                <w:color w:val="000000"/>
                <w:w w:val="101"/>
                <w:sz w:val="23"/>
              </w:rPr>
              <w:t>геометрических фигур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03.05.2023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jc w:val="center"/>
            </w:pPr>
            <w:r>
              <w:rPr>
                <w:color w:val="000000"/>
                <w:w w:val="101"/>
                <w:sz w:val="23"/>
              </w:rPr>
              <w:t>117.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tabs>
                <w:tab w:val="left" w:pos="560"/>
              </w:tabs>
              <w:spacing w:before="94" w:line="262" w:lineRule="auto"/>
              <w:ind w:right="1296"/>
            </w:pPr>
            <w:r>
              <w:rPr>
                <w:color w:val="000000"/>
                <w:w w:val="101"/>
                <w:sz w:val="23"/>
              </w:rPr>
              <w:t xml:space="preserve"> Административный контрольный срез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04.05.2023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144"/>
            </w:pPr>
            <w:r>
              <w:rPr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jc w:val="center"/>
            </w:pPr>
            <w:r>
              <w:rPr>
                <w:color w:val="000000"/>
                <w:w w:val="101"/>
                <w:sz w:val="23"/>
              </w:rPr>
              <w:t>118.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tabs>
                <w:tab w:val="left" w:pos="560"/>
              </w:tabs>
              <w:spacing w:before="94" w:line="262" w:lineRule="auto"/>
              <w:ind w:right="864"/>
            </w:pPr>
            <w:r w:rsidRPr="00C13306">
              <w:rPr>
                <w:color w:val="000000"/>
                <w:w w:val="101"/>
                <w:sz w:val="23"/>
              </w:rPr>
              <w:t xml:space="preserve"> Числа. Числа от 1 до 10.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08.05.2023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7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3" w:lineRule="auto"/>
              <w:jc w:val="center"/>
            </w:pPr>
            <w:r>
              <w:rPr>
                <w:color w:val="000000"/>
                <w:w w:val="101"/>
                <w:sz w:val="23"/>
              </w:rPr>
              <w:t>119.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tabs>
                <w:tab w:val="left" w:pos="560"/>
              </w:tabs>
              <w:spacing w:before="96" w:line="262" w:lineRule="auto"/>
              <w:ind w:right="720"/>
            </w:pPr>
            <w:r w:rsidRPr="00C13306">
              <w:rPr>
                <w:color w:val="000000"/>
                <w:w w:val="101"/>
                <w:sz w:val="23"/>
              </w:rPr>
              <w:t xml:space="preserve">  Числа. Числа от 11 до 20.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10.05.2023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5017FB" w:rsidRDefault="005017FB" w:rsidP="005017FB">
      <w:pPr>
        <w:spacing w:line="14" w:lineRule="exact"/>
      </w:pPr>
    </w:p>
    <w:p w:rsidR="005017FB" w:rsidRDefault="005017FB" w:rsidP="005017FB">
      <w:pPr>
        <w:sectPr w:rsidR="005017FB">
          <w:pgSz w:w="11900" w:h="16840"/>
          <w:pgMar w:top="284" w:right="556" w:bottom="61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5017FB" w:rsidRDefault="005017FB" w:rsidP="005017FB">
      <w:pPr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jc w:val="center"/>
            </w:pPr>
            <w:r>
              <w:rPr>
                <w:color w:val="000000"/>
                <w:w w:val="101"/>
                <w:sz w:val="23"/>
              </w:rPr>
              <w:t>120.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right="432"/>
              <w:jc w:val="center"/>
            </w:pPr>
            <w:r w:rsidRPr="00C13306">
              <w:rPr>
                <w:color w:val="000000"/>
                <w:w w:val="101"/>
                <w:sz w:val="23"/>
              </w:rPr>
              <w:t>Единицы длины: сантиметр, дециметр.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11.05.2023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jc w:val="center"/>
            </w:pPr>
            <w:r>
              <w:rPr>
                <w:color w:val="000000"/>
                <w:w w:val="101"/>
                <w:sz w:val="23"/>
              </w:rPr>
              <w:t>121.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F5255C">
            <w:pPr>
              <w:spacing w:before="94" w:line="262" w:lineRule="auto"/>
              <w:ind w:right="432"/>
              <w:jc w:val="center"/>
            </w:pPr>
            <w:r w:rsidRPr="00C13306">
              <w:rPr>
                <w:color w:val="000000"/>
                <w:w w:val="101"/>
                <w:sz w:val="23"/>
              </w:rPr>
              <w:t xml:space="preserve"> </w:t>
            </w:r>
            <w:r w:rsidR="00F5255C">
              <w:rPr>
                <w:color w:val="000000"/>
                <w:w w:val="101"/>
                <w:sz w:val="23"/>
              </w:rPr>
              <w:t>Итоговая контрольная работа</w:t>
            </w:r>
            <w:bookmarkStart w:id="0" w:name="_GoBack"/>
            <w:bookmarkEnd w:id="0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15.05.2023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144"/>
            </w:pPr>
            <w:r>
              <w:rPr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jc w:val="center"/>
            </w:pPr>
            <w:r>
              <w:rPr>
                <w:color w:val="000000"/>
                <w:w w:val="101"/>
                <w:sz w:val="23"/>
              </w:rPr>
              <w:t>122.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tabs>
                <w:tab w:val="left" w:pos="560"/>
              </w:tabs>
              <w:spacing w:before="94" w:line="262" w:lineRule="auto"/>
              <w:ind w:right="432"/>
            </w:pPr>
            <w:r w:rsidRPr="00C13306">
              <w:rPr>
                <w:color w:val="000000"/>
                <w:w w:val="101"/>
                <w:sz w:val="23"/>
              </w:rPr>
              <w:t>Числа от 1 до 10. Сложение.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16.05.2023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3" w:lineRule="auto"/>
              <w:jc w:val="center"/>
            </w:pPr>
            <w:r>
              <w:rPr>
                <w:color w:val="000000"/>
                <w:w w:val="101"/>
                <w:sz w:val="23"/>
              </w:rPr>
              <w:t>123.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tabs>
                <w:tab w:val="left" w:pos="152"/>
              </w:tabs>
              <w:spacing w:before="96" w:line="262" w:lineRule="auto"/>
              <w:ind w:right="432"/>
            </w:pPr>
            <w:r w:rsidRPr="00C13306">
              <w:rPr>
                <w:color w:val="000000"/>
                <w:w w:val="101"/>
                <w:sz w:val="23"/>
              </w:rPr>
              <w:t xml:space="preserve"> Числа от 1 до 20. Сложение с </w:t>
            </w:r>
            <w:r w:rsidRPr="00C13306">
              <w:tab/>
            </w:r>
            <w:r w:rsidRPr="00C13306">
              <w:rPr>
                <w:color w:val="000000"/>
                <w:w w:val="101"/>
                <w:sz w:val="23"/>
              </w:rPr>
              <w:t>переходом через десяток.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17.05. 2023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jc w:val="center"/>
            </w:pPr>
            <w:r>
              <w:rPr>
                <w:color w:val="000000"/>
                <w:w w:val="101"/>
                <w:sz w:val="23"/>
              </w:rPr>
              <w:t>124.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tabs>
                <w:tab w:val="left" w:pos="152"/>
              </w:tabs>
              <w:spacing w:before="96" w:line="262" w:lineRule="auto"/>
              <w:ind w:right="288"/>
            </w:pPr>
            <w:r w:rsidRPr="00C13306">
              <w:rPr>
                <w:color w:val="000000"/>
                <w:w w:val="101"/>
                <w:sz w:val="23"/>
              </w:rPr>
              <w:t xml:space="preserve"> Числа от 1 до 20. Вычитание с </w:t>
            </w:r>
            <w:r w:rsidRPr="00C13306">
              <w:tab/>
            </w:r>
            <w:r w:rsidRPr="00C13306">
              <w:rPr>
                <w:color w:val="000000"/>
                <w:w w:val="101"/>
                <w:sz w:val="23"/>
              </w:rPr>
              <w:t>переходом через десяток.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18.05.2023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jc w:val="center"/>
            </w:pPr>
            <w:r>
              <w:rPr>
                <w:color w:val="000000"/>
                <w:w w:val="101"/>
                <w:sz w:val="23"/>
              </w:rPr>
              <w:t>125.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tabs>
                <w:tab w:val="left" w:pos="152"/>
              </w:tabs>
              <w:spacing w:before="96" w:line="262" w:lineRule="auto"/>
            </w:pPr>
            <w:r w:rsidRPr="00C13306">
              <w:rPr>
                <w:color w:val="000000"/>
                <w:w w:val="101"/>
                <w:sz w:val="23"/>
              </w:rPr>
              <w:t xml:space="preserve"> Задачи на разностное сравнение. </w:t>
            </w:r>
            <w:r w:rsidRPr="00C13306">
              <w:tab/>
            </w:r>
            <w:r w:rsidRPr="00C13306">
              <w:rPr>
                <w:color w:val="000000"/>
                <w:w w:val="101"/>
                <w:sz w:val="23"/>
              </w:rPr>
              <w:t>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22.05.2023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RPr="008E3104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jc w:val="center"/>
            </w:pPr>
            <w:r>
              <w:rPr>
                <w:color w:val="000000"/>
                <w:w w:val="101"/>
                <w:sz w:val="23"/>
              </w:rPr>
              <w:t>126.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tabs>
                <w:tab w:val="left" w:pos="560"/>
              </w:tabs>
              <w:spacing w:before="96" w:line="262" w:lineRule="auto"/>
              <w:ind w:right="576"/>
            </w:pPr>
            <w:r w:rsidRPr="008E3104">
              <w:rPr>
                <w:color w:val="000000"/>
                <w:w w:val="101"/>
                <w:sz w:val="23"/>
              </w:rPr>
              <w:t xml:space="preserve"> Пространственные </w:t>
            </w:r>
            <w:r w:rsidRPr="008E3104">
              <w:br/>
            </w:r>
            <w:r w:rsidRPr="008E3104">
              <w:rPr>
                <w:color w:val="000000"/>
                <w:w w:val="101"/>
                <w:sz w:val="23"/>
              </w:rPr>
              <w:t>представления. П</w:t>
            </w:r>
            <w:r>
              <w:rPr>
                <w:color w:val="000000"/>
                <w:w w:val="101"/>
                <w:sz w:val="23"/>
              </w:rPr>
              <w:t>о</w:t>
            </w:r>
            <w:r w:rsidRPr="008E3104">
              <w:rPr>
                <w:color w:val="000000"/>
                <w:w w:val="101"/>
                <w:sz w:val="23"/>
              </w:rPr>
              <w:t>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6" w:line="230" w:lineRule="auto"/>
              <w:ind w:left="70"/>
              <w:jc w:val="center"/>
            </w:pPr>
            <w:r w:rsidRPr="008E310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6" w:line="230" w:lineRule="auto"/>
              <w:ind w:left="70"/>
              <w:jc w:val="center"/>
            </w:pPr>
            <w:r w:rsidRPr="008E3104"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6" w:line="230" w:lineRule="auto"/>
              <w:ind w:left="70"/>
              <w:jc w:val="center"/>
            </w:pPr>
            <w:r w:rsidRPr="008E3104"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F5255C" w:rsidP="00185149">
            <w:r>
              <w:t>23.05.2023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6" w:line="262" w:lineRule="auto"/>
              <w:ind w:left="70" w:right="576"/>
            </w:pPr>
            <w:r w:rsidRPr="008E3104"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RPr="008E3104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6" w:line="230" w:lineRule="auto"/>
              <w:jc w:val="center"/>
            </w:pPr>
            <w:r w:rsidRPr="008E3104">
              <w:rPr>
                <w:color w:val="000000"/>
                <w:w w:val="101"/>
                <w:sz w:val="23"/>
              </w:rPr>
              <w:t>127.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tabs>
                <w:tab w:val="left" w:pos="560"/>
              </w:tabs>
              <w:spacing w:before="96" w:line="262" w:lineRule="auto"/>
              <w:ind w:right="576"/>
            </w:pPr>
            <w:r w:rsidRPr="008E3104">
              <w:rPr>
                <w:color w:val="000000"/>
                <w:w w:val="101"/>
                <w:sz w:val="23"/>
              </w:rPr>
              <w:t xml:space="preserve">Пространственные </w:t>
            </w:r>
            <w:r>
              <w:br/>
            </w:r>
            <w:r w:rsidRPr="008E3104">
              <w:rPr>
                <w:color w:val="000000"/>
                <w:w w:val="101"/>
                <w:sz w:val="23"/>
              </w:rPr>
              <w:t>представления. П</w:t>
            </w:r>
            <w:r>
              <w:rPr>
                <w:color w:val="000000"/>
                <w:w w:val="101"/>
                <w:sz w:val="23"/>
              </w:rPr>
              <w:t>о</w:t>
            </w:r>
            <w:r w:rsidRPr="008E3104">
              <w:rPr>
                <w:color w:val="000000"/>
                <w:w w:val="101"/>
                <w:sz w:val="23"/>
              </w:rPr>
              <w:t>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6" w:line="230" w:lineRule="auto"/>
              <w:ind w:left="70"/>
              <w:jc w:val="center"/>
            </w:pPr>
            <w:r w:rsidRPr="008E310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6" w:line="230" w:lineRule="auto"/>
              <w:ind w:left="70"/>
              <w:jc w:val="center"/>
            </w:pPr>
            <w:r w:rsidRPr="008E3104"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6" w:line="230" w:lineRule="auto"/>
              <w:ind w:left="70"/>
              <w:jc w:val="center"/>
            </w:pPr>
            <w:r w:rsidRPr="008E3104"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F5255C" w:rsidP="00185149">
            <w:r>
              <w:t>24.05.2023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6" w:line="262" w:lineRule="auto"/>
              <w:ind w:left="70" w:right="576"/>
            </w:pPr>
            <w:r w:rsidRPr="008E3104"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RPr="008E3104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6" w:line="230" w:lineRule="auto"/>
              <w:jc w:val="center"/>
            </w:pPr>
            <w:r w:rsidRPr="008E3104">
              <w:rPr>
                <w:color w:val="000000"/>
                <w:w w:val="101"/>
                <w:sz w:val="23"/>
              </w:rPr>
              <w:t>128.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6" w:line="230" w:lineRule="auto"/>
            </w:pPr>
            <w:r w:rsidRPr="008E3104">
              <w:rPr>
                <w:color w:val="000000"/>
                <w:w w:val="101"/>
                <w:sz w:val="23"/>
              </w:rPr>
              <w:t xml:space="preserve"> Таблицы.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6" w:line="230" w:lineRule="auto"/>
              <w:ind w:left="70"/>
              <w:jc w:val="center"/>
            </w:pPr>
            <w:r w:rsidRPr="008E310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6" w:line="230" w:lineRule="auto"/>
              <w:ind w:left="70"/>
              <w:jc w:val="center"/>
            </w:pPr>
            <w:r w:rsidRPr="008E3104"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6" w:line="230" w:lineRule="auto"/>
              <w:ind w:left="70"/>
              <w:jc w:val="center"/>
            </w:pPr>
            <w:r w:rsidRPr="008E3104"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F5255C" w:rsidP="00185149">
            <w:r>
              <w:t>25.05.2023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6" w:line="262" w:lineRule="auto"/>
              <w:ind w:left="70" w:right="576"/>
            </w:pPr>
            <w:r w:rsidRPr="008E3104"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RPr="008E3104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4" w:line="233" w:lineRule="auto"/>
              <w:jc w:val="center"/>
            </w:pPr>
            <w:r w:rsidRPr="008E3104">
              <w:rPr>
                <w:color w:val="000000"/>
                <w:w w:val="101"/>
                <w:sz w:val="23"/>
              </w:rPr>
              <w:t>129.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4" w:line="233" w:lineRule="auto"/>
            </w:pPr>
            <w:r w:rsidRPr="008E3104">
              <w:rPr>
                <w:color w:val="000000"/>
                <w:w w:val="101"/>
                <w:sz w:val="23"/>
              </w:rPr>
              <w:t xml:space="preserve">  Таблицы.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4" w:line="233" w:lineRule="auto"/>
              <w:ind w:left="70"/>
              <w:jc w:val="center"/>
            </w:pPr>
            <w:r w:rsidRPr="008E310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4" w:line="233" w:lineRule="auto"/>
              <w:ind w:left="70"/>
              <w:jc w:val="center"/>
            </w:pPr>
            <w:r w:rsidRPr="008E3104"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4" w:line="233" w:lineRule="auto"/>
              <w:ind w:left="70"/>
              <w:jc w:val="center"/>
            </w:pPr>
            <w:r w:rsidRPr="008E3104"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255C" w:rsidRDefault="00F5255C" w:rsidP="00185149"/>
          <w:p w:rsidR="00F5255C" w:rsidRDefault="00F5255C" w:rsidP="00F5255C"/>
          <w:p w:rsidR="005017FB" w:rsidRPr="00F5255C" w:rsidRDefault="00F5255C" w:rsidP="00F5255C">
            <w:r>
              <w:t>26.05.2023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4" w:line="262" w:lineRule="auto"/>
              <w:ind w:left="70" w:right="576"/>
            </w:pPr>
            <w:r w:rsidRPr="008E3104"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4" w:line="233" w:lineRule="auto"/>
              <w:jc w:val="center"/>
            </w:pPr>
            <w:r w:rsidRPr="008E3104">
              <w:rPr>
                <w:color w:val="000000"/>
                <w:w w:val="101"/>
                <w:sz w:val="23"/>
              </w:rPr>
              <w:t>130.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4" w:line="233" w:lineRule="auto"/>
            </w:pPr>
            <w:r>
              <w:rPr>
                <w:color w:val="000000"/>
                <w:w w:val="101"/>
                <w:sz w:val="23"/>
              </w:rPr>
              <w:t xml:space="preserve"> Промежуточная аттестация.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4" w:line="233" w:lineRule="auto"/>
              <w:ind w:left="70"/>
              <w:jc w:val="center"/>
            </w:pPr>
            <w:r w:rsidRPr="008E310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4" w:line="233" w:lineRule="auto"/>
              <w:ind w:left="70"/>
              <w:jc w:val="center"/>
            </w:pPr>
            <w:r w:rsidRPr="008E310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spacing w:before="94" w:line="233" w:lineRule="auto"/>
              <w:ind w:left="70"/>
              <w:jc w:val="center"/>
            </w:pPr>
            <w:r w:rsidRPr="008E3104"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F5255C" w:rsidP="00185149">
            <w:r>
              <w:t>29.05.2023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4" w:line="262" w:lineRule="auto"/>
              <w:ind w:left="70" w:right="144"/>
            </w:pPr>
            <w:r w:rsidRPr="008E3104">
              <w:rPr>
                <w:color w:val="000000"/>
                <w:w w:val="101"/>
                <w:sz w:val="23"/>
              </w:rPr>
              <w:t>Контроль</w:t>
            </w:r>
            <w:r>
              <w:rPr>
                <w:color w:val="000000"/>
                <w:w w:val="101"/>
                <w:sz w:val="23"/>
              </w:rPr>
              <w:t>ная работа;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8" w:line="233" w:lineRule="auto"/>
              <w:jc w:val="center"/>
            </w:pPr>
            <w:r>
              <w:rPr>
                <w:color w:val="000000"/>
                <w:w w:val="101"/>
                <w:sz w:val="23"/>
              </w:rPr>
              <w:t>131.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8E3104" w:rsidRDefault="005017FB" w:rsidP="00185149">
            <w:pPr>
              <w:tabs>
                <w:tab w:val="left" w:pos="560"/>
              </w:tabs>
              <w:spacing w:before="98" w:line="262" w:lineRule="auto"/>
              <w:ind w:right="864"/>
            </w:pPr>
            <w:r>
              <w:rPr>
                <w:color w:val="000000"/>
                <w:w w:val="101"/>
                <w:sz w:val="23"/>
              </w:rPr>
              <w:t xml:space="preserve"> Геометрические фигуры. Повторение.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8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8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8" w:line="233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30.05.2023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8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 xml:space="preserve">132.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tabs>
                <w:tab w:val="left" w:pos="560"/>
              </w:tabs>
              <w:spacing w:before="96" w:line="262" w:lineRule="auto"/>
              <w:ind w:right="864"/>
            </w:pPr>
            <w:r>
              <w:rPr>
                <w:color w:val="000000"/>
                <w:w w:val="101"/>
                <w:sz w:val="23"/>
              </w:rPr>
              <w:t xml:space="preserve"> Геометрические фигуры.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  <w:jc w:val="center"/>
            </w:pPr>
            <w:r>
              <w:rPr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F5255C" w:rsidP="00185149">
            <w:r>
              <w:t>31.05.2023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Устный опрос;</w:t>
            </w:r>
          </w:p>
        </w:tc>
      </w:tr>
      <w:tr w:rsidR="005017FB" w:rsidTr="00185149">
        <w:trPr>
          <w:trHeight w:hRule="exact" w:val="786"/>
        </w:trPr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Pr="00C13306" w:rsidRDefault="005017FB" w:rsidP="00185149">
            <w:pPr>
              <w:spacing w:before="96" w:line="262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>ОБЩЕЕ КОЛИЧЕСТВО ЧАСОВ ПО ПРОГРАММЕ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132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3</w:t>
            </w: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17FB" w:rsidRDefault="005017FB" w:rsidP="00185149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3</w:t>
            </w:r>
          </w:p>
        </w:tc>
      </w:tr>
    </w:tbl>
    <w:p w:rsidR="005017FB" w:rsidRDefault="005017FB" w:rsidP="005017FB">
      <w:pPr>
        <w:spacing w:line="14" w:lineRule="exact"/>
      </w:pPr>
    </w:p>
    <w:p w:rsidR="005017FB" w:rsidRDefault="005017FB" w:rsidP="005017FB">
      <w:pPr>
        <w:sectPr w:rsidR="005017FB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5017FB" w:rsidRDefault="005017FB" w:rsidP="005017FB">
      <w:pPr>
        <w:spacing w:after="78" w:line="220" w:lineRule="exact"/>
      </w:pPr>
    </w:p>
    <w:p w:rsidR="005017FB" w:rsidRDefault="005017FB" w:rsidP="005017FB">
      <w:pPr>
        <w:spacing w:line="230" w:lineRule="auto"/>
      </w:pPr>
      <w:r>
        <w:rPr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017FB" w:rsidRPr="004316ED" w:rsidRDefault="005017FB" w:rsidP="005017FB">
      <w:pPr>
        <w:spacing w:line="230" w:lineRule="auto"/>
      </w:pPr>
    </w:p>
    <w:p w:rsidR="005017FB" w:rsidRPr="00570BF7" w:rsidRDefault="005017FB" w:rsidP="005017FB">
      <w:pPr>
        <w:shd w:val="clear" w:color="auto" w:fill="FFFFFF" w:themeFill="background1"/>
        <w:tabs>
          <w:tab w:val="left" w:pos="1134"/>
        </w:tabs>
      </w:pPr>
      <w:r w:rsidRPr="00570BF7">
        <w:rPr>
          <w:b/>
          <w:color w:val="000000"/>
          <w:sz w:val="24"/>
        </w:rPr>
        <w:t xml:space="preserve">ОБЯЗАТЕЛЬНЫЕ УЧЕБНЫЕ МАТЕРИАЛЫ </w:t>
      </w:r>
      <w:r>
        <w:rPr>
          <w:b/>
          <w:color w:val="000000"/>
          <w:sz w:val="24"/>
        </w:rPr>
        <w:t xml:space="preserve"> </w:t>
      </w:r>
      <w:r w:rsidRPr="00570BF7">
        <w:rPr>
          <w:b/>
          <w:color w:val="000000"/>
          <w:sz w:val="24"/>
        </w:rPr>
        <w:t xml:space="preserve">ДЛЯ </w:t>
      </w:r>
      <w:r>
        <w:rPr>
          <w:b/>
          <w:color w:val="000000"/>
          <w:sz w:val="24"/>
        </w:rPr>
        <w:t xml:space="preserve"> </w:t>
      </w:r>
      <w:r w:rsidRPr="00570BF7">
        <w:rPr>
          <w:b/>
          <w:color w:val="000000"/>
          <w:sz w:val="24"/>
        </w:rPr>
        <w:t xml:space="preserve">УЧЕНИКА </w:t>
      </w:r>
    </w:p>
    <w:p w:rsidR="005017FB" w:rsidRPr="00570BF7" w:rsidRDefault="005017FB" w:rsidP="005017FB">
      <w:pPr>
        <w:shd w:val="clear" w:color="auto" w:fill="FFFFFF" w:themeFill="background1"/>
        <w:tabs>
          <w:tab w:val="left" w:pos="1134"/>
        </w:tabs>
        <w:rPr>
          <w:color w:val="000000"/>
          <w:lang w:eastAsia="ru-RU"/>
        </w:rPr>
      </w:pPr>
      <w:r w:rsidRPr="00570BF7">
        <w:t>1.</w:t>
      </w:r>
      <w:r w:rsidRPr="00570BF7">
        <w:rPr>
          <w:color w:val="000000"/>
          <w:lang w:eastAsia="ru-RU"/>
        </w:rPr>
        <w:t>Моро М.И. Математика: учебник для 1 класса: в 2 частях / М.И. Моро, С.И. Волкова, С.В. Степанова – М.: Просвещение, 2011г.</w:t>
      </w:r>
    </w:p>
    <w:p w:rsidR="005017FB" w:rsidRPr="004316ED" w:rsidRDefault="005017FB" w:rsidP="005017FB">
      <w:pPr>
        <w:shd w:val="clear" w:color="auto" w:fill="FFFFFF" w:themeFill="background1"/>
        <w:tabs>
          <w:tab w:val="left" w:pos="1134"/>
        </w:tabs>
        <w:rPr>
          <w:color w:val="000000"/>
          <w:lang w:eastAsia="ru-RU"/>
        </w:rPr>
      </w:pPr>
      <w:r w:rsidRPr="00570BF7">
        <w:rPr>
          <w:color w:val="000000"/>
          <w:lang w:eastAsia="ru-RU"/>
        </w:rPr>
        <w:t xml:space="preserve">  2.Моро М.И. Тетрадь по математике для 1 класса: в 2 частях / М.И. Моро, С.И. Волкова. – М.:    Просвещение, 2016</w:t>
      </w:r>
    </w:p>
    <w:p w:rsidR="005017FB" w:rsidRPr="00570BF7" w:rsidRDefault="005017FB" w:rsidP="005017FB">
      <w:pPr>
        <w:shd w:val="clear" w:color="auto" w:fill="FFFFFF" w:themeFill="background1"/>
        <w:tabs>
          <w:tab w:val="left" w:pos="1134"/>
        </w:tabs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МЕТОДИЧЕСКИЕ МАТЕРИАЛЫ ДЛЯ </w:t>
      </w:r>
      <w:r w:rsidRPr="00570BF7">
        <w:rPr>
          <w:b/>
          <w:sz w:val="24"/>
          <w:szCs w:val="24"/>
        </w:rPr>
        <w:t>УЧИТЕЛЯ</w:t>
      </w:r>
      <w:r w:rsidRPr="00570BF7">
        <w:rPr>
          <w:b/>
          <w:sz w:val="24"/>
          <w:szCs w:val="24"/>
        </w:rPr>
        <w:br/>
      </w:r>
    </w:p>
    <w:p w:rsidR="005017FB" w:rsidRPr="00570BF7" w:rsidRDefault="005017FB" w:rsidP="005017FB">
      <w:pPr>
        <w:shd w:val="clear" w:color="auto" w:fill="FFFFFF" w:themeFill="background1"/>
        <w:tabs>
          <w:tab w:val="left" w:pos="1134"/>
        </w:tabs>
        <w:jc w:val="both"/>
        <w:rPr>
          <w:color w:val="000000"/>
          <w:lang w:eastAsia="ru-RU"/>
        </w:rPr>
      </w:pPr>
      <w:r w:rsidRPr="00570BF7">
        <w:rPr>
          <w:color w:val="000000"/>
          <w:lang w:eastAsia="ru-RU"/>
        </w:rPr>
        <w:t>1.Моро М.И. Математика: учебник для 1 класса: в 2 частях / М.И. Моро, С.И. Волкова, С.В. Степанова – М.: Просвещение, 2013</w:t>
      </w:r>
    </w:p>
    <w:p w:rsidR="005017FB" w:rsidRPr="00570BF7" w:rsidRDefault="005017FB" w:rsidP="005017FB">
      <w:pPr>
        <w:shd w:val="clear" w:color="auto" w:fill="FFFFFF" w:themeFill="background1"/>
        <w:tabs>
          <w:tab w:val="left" w:pos="1134"/>
        </w:tabs>
        <w:jc w:val="both"/>
        <w:rPr>
          <w:color w:val="000000"/>
          <w:lang w:eastAsia="ru-RU"/>
        </w:rPr>
      </w:pPr>
      <w:r w:rsidRPr="00570BF7">
        <w:rPr>
          <w:color w:val="000000"/>
          <w:lang w:eastAsia="ru-RU"/>
        </w:rPr>
        <w:t>2.Моро М.И. Тетрадь по математике для 1 класса: в 2 частях / М.И. Моро, С.И. Волкова. – М.: Просвещение, 2013</w:t>
      </w:r>
    </w:p>
    <w:p w:rsidR="005017FB" w:rsidRPr="00570BF7" w:rsidRDefault="005017FB" w:rsidP="005017FB">
      <w:pPr>
        <w:shd w:val="clear" w:color="auto" w:fill="FFFFFF" w:themeFill="background1"/>
        <w:tabs>
          <w:tab w:val="left" w:pos="1134"/>
        </w:tabs>
        <w:jc w:val="both"/>
        <w:rPr>
          <w:color w:val="000000"/>
          <w:lang w:eastAsia="ru-RU"/>
        </w:rPr>
      </w:pPr>
      <w:r w:rsidRPr="00570BF7">
        <w:rPr>
          <w:color w:val="000000"/>
          <w:lang w:eastAsia="ru-RU"/>
        </w:rPr>
        <w:t xml:space="preserve">3.Бантова М.А.  Методическое пособие к учебнику «Математика. 1 класс» / М.А. </w:t>
      </w:r>
      <w:proofErr w:type="spellStart"/>
      <w:r w:rsidRPr="00570BF7">
        <w:rPr>
          <w:color w:val="000000"/>
          <w:lang w:eastAsia="ru-RU"/>
        </w:rPr>
        <w:t>Бантова</w:t>
      </w:r>
      <w:proofErr w:type="spellEnd"/>
      <w:r w:rsidRPr="00570BF7">
        <w:rPr>
          <w:color w:val="000000"/>
          <w:lang w:eastAsia="ru-RU"/>
        </w:rPr>
        <w:t xml:space="preserve">, Г.В. </w:t>
      </w:r>
      <w:proofErr w:type="spellStart"/>
      <w:r w:rsidRPr="00570BF7">
        <w:rPr>
          <w:color w:val="000000"/>
          <w:lang w:eastAsia="ru-RU"/>
        </w:rPr>
        <w:t>Бельтюкова</w:t>
      </w:r>
      <w:proofErr w:type="spellEnd"/>
      <w:r w:rsidRPr="00570BF7">
        <w:rPr>
          <w:color w:val="000000"/>
          <w:lang w:eastAsia="ru-RU"/>
        </w:rPr>
        <w:t>.- М.: Просвещение, 2006.</w:t>
      </w:r>
    </w:p>
    <w:p w:rsidR="005017FB" w:rsidRPr="00570BF7" w:rsidRDefault="005017FB" w:rsidP="005017FB">
      <w:pPr>
        <w:shd w:val="clear" w:color="auto" w:fill="FFFFFF" w:themeFill="background1"/>
        <w:tabs>
          <w:tab w:val="left" w:pos="1134"/>
        </w:tabs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4</w:t>
      </w:r>
      <w:r w:rsidRPr="00570BF7">
        <w:rPr>
          <w:color w:val="000000"/>
          <w:lang w:eastAsia="ru-RU"/>
        </w:rPr>
        <w:t xml:space="preserve">.Методическое пособие к учебнику «Математика. 1кл.»/ М.А. </w:t>
      </w:r>
      <w:proofErr w:type="spellStart"/>
      <w:r w:rsidRPr="00570BF7">
        <w:rPr>
          <w:color w:val="000000"/>
          <w:lang w:eastAsia="ru-RU"/>
        </w:rPr>
        <w:t>Бантова</w:t>
      </w:r>
      <w:proofErr w:type="spellEnd"/>
      <w:r w:rsidRPr="00570BF7">
        <w:rPr>
          <w:color w:val="000000"/>
          <w:lang w:eastAsia="ru-RU"/>
        </w:rPr>
        <w:t xml:space="preserve">, Г.В. </w:t>
      </w:r>
      <w:proofErr w:type="spellStart"/>
      <w:r w:rsidRPr="00570BF7">
        <w:rPr>
          <w:color w:val="000000"/>
          <w:lang w:eastAsia="ru-RU"/>
        </w:rPr>
        <w:t>Бельтюкова</w:t>
      </w:r>
      <w:proofErr w:type="spellEnd"/>
      <w:r w:rsidRPr="00570BF7">
        <w:rPr>
          <w:color w:val="000000"/>
          <w:lang w:eastAsia="ru-RU"/>
        </w:rPr>
        <w:t>, С.В. Степанова.- М.: Просвещение,2011.</w:t>
      </w:r>
    </w:p>
    <w:p w:rsidR="005017FB" w:rsidRPr="00570BF7" w:rsidRDefault="005017FB" w:rsidP="005017FB">
      <w:pPr>
        <w:shd w:val="clear" w:color="auto" w:fill="FFFFFF" w:themeFill="background1"/>
        <w:tabs>
          <w:tab w:val="left" w:pos="1134"/>
        </w:tabs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5</w:t>
      </w:r>
      <w:r w:rsidRPr="00570BF7">
        <w:rPr>
          <w:color w:val="000000"/>
          <w:lang w:eastAsia="ru-RU"/>
        </w:rPr>
        <w:t>.«Поурочные разработки по математике + Текстовые задачи двух уровней сложности к учебному комплекту М.И. Моро и др. « - М.:ВАКО,2007.</w:t>
      </w:r>
    </w:p>
    <w:p w:rsidR="005017FB" w:rsidRPr="00570BF7" w:rsidRDefault="005017FB" w:rsidP="005017FB">
      <w:pPr>
        <w:shd w:val="clear" w:color="auto" w:fill="FFFFFF" w:themeFill="background1"/>
        <w:tabs>
          <w:tab w:val="left" w:pos="1134"/>
        </w:tabs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6</w:t>
      </w:r>
      <w:r w:rsidRPr="00570BF7">
        <w:rPr>
          <w:color w:val="000000"/>
          <w:lang w:eastAsia="ru-RU"/>
        </w:rPr>
        <w:t xml:space="preserve">.Контрольные работы по математике. 1 </w:t>
      </w:r>
      <w:proofErr w:type="spellStart"/>
      <w:r w:rsidRPr="00570BF7">
        <w:rPr>
          <w:color w:val="000000"/>
          <w:lang w:eastAsia="ru-RU"/>
        </w:rPr>
        <w:t>кл</w:t>
      </w:r>
      <w:proofErr w:type="spellEnd"/>
      <w:r w:rsidRPr="00570BF7">
        <w:rPr>
          <w:color w:val="000000"/>
          <w:lang w:eastAsia="ru-RU"/>
        </w:rPr>
        <w:t xml:space="preserve">.: к учебнику М.И. Моро и др. Автор: В.Н. </w:t>
      </w:r>
      <w:proofErr w:type="spellStart"/>
      <w:r w:rsidRPr="00570BF7">
        <w:rPr>
          <w:color w:val="000000"/>
          <w:lang w:eastAsia="ru-RU"/>
        </w:rPr>
        <w:t>Рудницкая</w:t>
      </w:r>
      <w:proofErr w:type="spellEnd"/>
      <w:r w:rsidRPr="00570BF7">
        <w:rPr>
          <w:color w:val="000000"/>
          <w:lang w:eastAsia="ru-RU"/>
        </w:rPr>
        <w:t xml:space="preserve"> - М.: Экзамен,2007.</w:t>
      </w:r>
    </w:p>
    <w:p w:rsidR="005017FB" w:rsidRPr="00570BF7" w:rsidRDefault="005017FB" w:rsidP="005017FB">
      <w:pPr>
        <w:spacing w:before="346" w:line="382" w:lineRule="auto"/>
        <w:ind w:right="1440"/>
      </w:pPr>
      <w:r w:rsidRPr="00570BF7">
        <w:rPr>
          <w:b/>
          <w:color w:val="000000"/>
          <w:sz w:val="24"/>
        </w:rPr>
        <w:t>ЦИФРОВЫЕ ОБРАЗОВАТЕЛЬНЫЕ РЕСУРСЫ И РЕСУРСЫ СЕТИ ИНТЕРНЕТ</w:t>
      </w:r>
    </w:p>
    <w:p w:rsidR="005017FB" w:rsidRPr="00570BF7" w:rsidRDefault="005017FB" w:rsidP="005017FB">
      <w:r w:rsidRPr="00570BF7">
        <w:t>https://pptcloud.ru/matematika/zadacha-154492</w:t>
      </w:r>
    </w:p>
    <w:p w:rsidR="005017FB" w:rsidRPr="005017FB" w:rsidRDefault="005017FB" w:rsidP="005017FB">
      <w:pPr>
        <w:rPr>
          <w:lang w:val="en-US"/>
        </w:rPr>
      </w:pPr>
      <w:r w:rsidRPr="005017FB">
        <w:rPr>
          <w:lang w:val="en-US"/>
        </w:rPr>
        <w:t xml:space="preserve">https://pptcloud.ru/matematika </w:t>
      </w:r>
    </w:p>
    <w:p w:rsidR="005017FB" w:rsidRPr="005017FB" w:rsidRDefault="005017FB" w:rsidP="005017FB">
      <w:pPr>
        <w:rPr>
          <w:lang w:val="en-US"/>
        </w:rPr>
      </w:pPr>
      <w:r w:rsidRPr="005017FB">
        <w:rPr>
          <w:lang w:val="en-US"/>
        </w:rPr>
        <w:t>/chetyrehugolniki-pryamougolnik-kvadrat-prezentatsiya-1-klass</w:t>
      </w:r>
    </w:p>
    <w:p w:rsidR="005017FB" w:rsidRPr="005017FB" w:rsidRDefault="005017FB" w:rsidP="005017FB">
      <w:pPr>
        <w:rPr>
          <w:lang w:val="en-US"/>
        </w:rPr>
      </w:pPr>
    </w:p>
    <w:p w:rsidR="005017FB" w:rsidRPr="005017FB" w:rsidRDefault="005017FB" w:rsidP="005017FB">
      <w:pPr>
        <w:spacing w:before="346" w:line="382" w:lineRule="auto"/>
        <w:ind w:right="1440"/>
        <w:rPr>
          <w:b/>
          <w:color w:val="000000"/>
          <w:sz w:val="24"/>
          <w:lang w:val="en-US"/>
        </w:rPr>
      </w:pPr>
    </w:p>
    <w:p w:rsidR="005017FB" w:rsidRPr="005017FB" w:rsidRDefault="005017FB" w:rsidP="005017FB">
      <w:pPr>
        <w:rPr>
          <w:lang w:val="en-US"/>
        </w:rPr>
      </w:pPr>
    </w:p>
    <w:p w:rsidR="005017FB" w:rsidRPr="005017FB" w:rsidRDefault="005017FB" w:rsidP="005017FB">
      <w:pPr>
        <w:rPr>
          <w:lang w:val="en-US"/>
        </w:rPr>
      </w:pPr>
    </w:p>
    <w:p w:rsidR="005017FB" w:rsidRPr="005017FB" w:rsidRDefault="005017FB" w:rsidP="005017FB">
      <w:pPr>
        <w:rPr>
          <w:lang w:val="en-US"/>
        </w:rPr>
        <w:sectPr w:rsidR="005017FB" w:rsidRPr="005017F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17FB" w:rsidRPr="005017FB" w:rsidRDefault="005017FB" w:rsidP="005017FB">
      <w:pPr>
        <w:spacing w:after="78" w:line="220" w:lineRule="exact"/>
        <w:rPr>
          <w:lang w:val="en-US"/>
        </w:rPr>
      </w:pPr>
    </w:p>
    <w:p w:rsidR="005017FB" w:rsidRDefault="005017FB" w:rsidP="005017FB">
      <w:pPr>
        <w:spacing w:line="408" w:lineRule="auto"/>
        <w:ind w:right="432"/>
        <w:rPr>
          <w:b/>
          <w:color w:val="000000"/>
          <w:sz w:val="24"/>
        </w:rPr>
      </w:pPr>
      <w:r w:rsidRPr="00C13306">
        <w:rPr>
          <w:b/>
          <w:color w:val="000000"/>
          <w:sz w:val="24"/>
        </w:rPr>
        <w:t xml:space="preserve">МАТЕРИАЛЬНО-ТЕХНИЧЕСКОЕ ОБЕСПЕЧЕНИЕ ОБРАЗОВАТЕЛЬНОГО ПРОЦЕССА УЧЕБНОЕ ОБОРУДОВАНИЕ </w:t>
      </w:r>
    </w:p>
    <w:p w:rsidR="005017FB" w:rsidRPr="00996626" w:rsidRDefault="005017FB" w:rsidP="005017FB">
      <w:pPr>
        <w:rPr>
          <w:color w:val="000000"/>
          <w:sz w:val="24"/>
        </w:rPr>
      </w:pPr>
      <w:r w:rsidRPr="00996626">
        <w:rPr>
          <w:color w:val="000000"/>
          <w:sz w:val="24"/>
        </w:rPr>
        <w:t>Ноутбук</w:t>
      </w:r>
    </w:p>
    <w:p w:rsidR="005017FB" w:rsidRPr="00996626" w:rsidRDefault="005017FB" w:rsidP="005017FB">
      <w:pPr>
        <w:rPr>
          <w:color w:val="000000"/>
          <w:sz w:val="24"/>
        </w:rPr>
      </w:pPr>
      <w:r w:rsidRPr="00996626">
        <w:rPr>
          <w:color w:val="000000"/>
          <w:sz w:val="24"/>
        </w:rPr>
        <w:t>Проектор</w:t>
      </w:r>
    </w:p>
    <w:p w:rsidR="005017FB" w:rsidRPr="00996626" w:rsidRDefault="005017FB" w:rsidP="005017FB">
      <w:pPr>
        <w:rPr>
          <w:color w:val="000000"/>
          <w:sz w:val="24"/>
        </w:rPr>
      </w:pPr>
      <w:r w:rsidRPr="00996626">
        <w:rPr>
          <w:color w:val="000000"/>
          <w:sz w:val="24"/>
        </w:rPr>
        <w:t>Классная доска</w:t>
      </w:r>
    </w:p>
    <w:p w:rsidR="005017FB" w:rsidRDefault="005017FB" w:rsidP="005017FB">
      <w:pPr>
        <w:spacing w:line="408" w:lineRule="auto"/>
        <w:ind w:right="432"/>
      </w:pPr>
      <w:r w:rsidRPr="00C13306">
        <w:rPr>
          <w:b/>
          <w:color w:val="000000"/>
          <w:sz w:val="24"/>
        </w:rPr>
        <w:t>ОБОРУДОВАНИЕ ДЛЯ ПРОВЕДЕНИЯ ЛАБОРАТОРНЫХ И ПРАКТИЧЕСКИХ РАБОТ</w:t>
      </w:r>
    </w:p>
    <w:p w:rsidR="005017FB" w:rsidRPr="00996626" w:rsidRDefault="005017FB" w:rsidP="005017FB">
      <w:pPr>
        <w:rPr>
          <w:color w:val="000000"/>
          <w:sz w:val="24"/>
        </w:rPr>
      </w:pPr>
      <w:r w:rsidRPr="00996626">
        <w:rPr>
          <w:color w:val="000000"/>
          <w:sz w:val="24"/>
        </w:rPr>
        <w:t>Ноутбук</w:t>
      </w:r>
    </w:p>
    <w:p w:rsidR="005017FB" w:rsidRPr="00996626" w:rsidRDefault="005017FB" w:rsidP="005017FB">
      <w:pPr>
        <w:rPr>
          <w:color w:val="000000"/>
          <w:sz w:val="24"/>
        </w:rPr>
      </w:pPr>
      <w:r w:rsidRPr="00996626">
        <w:rPr>
          <w:color w:val="000000"/>
          <w:sz w:val="24"/>
        </w:rPr>
        <w:t>Проектор</w:t>
      </w:r>
    </w:p>
    <w:p w:rsidR="005017FB" w:rsidRPr="00996626" w:rsidRDefault="005017FB" w:rsidP="005017FB">
      <w:pPr>
        <w:rPr>
          <w:color w:val="000000"/>
          <w:sz w:val="24"/>
        </w:rPr>
      </w:pPr>
      <w:r w:rsidRPr="00996626">
        <w:rPr>
          <w:color w:val="000000"/>
          <w:sz w:val="24"/>
        </w:rPr>
        <w:t>Классная доска</w:t>
      </w:r>
    </w:p>
    <w:p w:rsidR="005017FB" w:rsidRDefault="005017FB" w:rsidP="005017FB">
      <w:r>
        <w:t>Модель часов</w:t>
      </w:r>
    </w:p>
    <w:p w:rsidR="005017FB" w:rsidRDefault="005017FB" w:rsidP="005017FB">
      <w:r>
        <w:t>Счетный материал</w:t>
      </w:r>
    </w:p>
    <w:p w:rsidR="005017FB" w:rsidRPr="00C13306" w:rsidRDefault="005017FB" w:rsidP="005017FB">
      <w:pPr>
        <w:sectPr w:rsidR="005017FB" w:rsidRPr="00C1330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t>Наглядное пособие</w:t>
      </w:r>
    </w:p>
    <w:p w:rsidR="005017FB" w:rsidRDefault="005017FB">
      <w:pPr>
        <w:spacing w:line="292" w:lineRule="auto"/>
        <w:rPr>
          <w:sz w:val="24"/>
        </w:rPr>
        <w:sectPr w:rsidR="005017FB">
          <w:pgSz w:w="11900" w:h="16840"/>
          <w:pgMar w:top="580" w:right="540" w:bottom="280" w:left="560" w:header="720" w:footer="720" w:gutter="0"/>
          <w:cols w:space="720"/>
        </w:sectPr>
      </w:pPr>
    </w:p>
    <w:p w:rsidR="00FB7068" w:rsidRDefault="00FB7068" w:rsidP="005017FB">
      <w:pPr>
        <w:spacing w:before="80"/>
        <w:ind w:left="106"/>
        <w:rPr>
          <w:b/>
          <w:sz w:val="17"/>
        </w:rPr>
      </w:pPr>
    </w:p>
    <w:sectPr w:rsidR="00FB7068" w:rsidSect="005017FB">
      <w:pgSz w:w="16840" w:h="11900" w:orient="landscape"/>
      <w:pgMar w:top="480" w:right="5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1DC3036"/>
    <w:multiLevelType w:val="multilevel"/>
    <w:tmpl w:val="7040C0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2A6C3718"/>
    <w:multiLevelType w:val="hybridMultilevel"/>
    <w:tmpl w:val="89A619C4"/>
    <w:lvl w:ilvl="0" w:tplc="E31A0AA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D648D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B62B56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32E842F0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3E3AAEB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5B3EE1A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67F477B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DC610F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C92540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1">
    <w:nsid w:val="2D781145"/>
    <w:multiLevelType w:val="multilevel"/>
    <w:tmpl w:val="2478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1D1788"/>
    <w:multiLevelType w:val="hybridMultilevel"/>
    <w:tmpl w:val="C5DAD9F8"/>
    <w:lvl w:ilvl="0" w:tplc="B2804EC0">
      <w:start w:val="1"/>
      <w:numFmt w:val="decimal"/>
      <w:lvlText w:val="%1)"/>
      <w:lvlJc w:val="left"/>
      <w:pPr>
        <w:ind w:left="610" w:hanging="325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7C8A3D5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00212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544663B8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ED986B32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E6B8A566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AAEA7A00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F09E9A14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98241C7E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3">
    <w:nsid w:val="49627668"/>
    <w:multiLevelType w:val="hybridMultilevel"/>
    <w:tmpl w:val="91B43E86"/>
    <w:lvl w:ilvl="0" w:tplc="2CCCD7AA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008CF4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44B07A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CB169F90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CD42DB4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F170D8E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658E6F5C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B866CCAA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47CA89F2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4">
    <w:nsid w:val="4C4A7CF6"/>
    <w:multiLevelType w:val="multilevel"/>
    <w:tmpl w:val="2884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F86EB1"/>
    <w:multiLevelType w:val="multilevel"/>
    <w:tmpl w:val="B396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7068"/>
    <w:rsid w:val="00185149"/>
    <w:rsid w:val="005017FB"/>
    <w:rsid w:val="005441BA"/>
    <w:rsid w:val="00B82C9F"/>
    <w:rsid w:val="00CE5DDD"/>
    <w:rsid w:val="00D90F90"/>
    <w:rsid w:val="00F5255C"/>
    <w:rsid w:val="00FB5835"/>
    <w:rsid w:val="00FB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FB706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next w:val="a1"/>
    <w:link w:val="10"/>
    <w:uiPriority w:val="9"/>
    <w:qFormat/>
    <w:rsid w:val="005017FB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5017FB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5017FB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017FB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017FB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017FB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017FB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017FB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017FB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70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99"/>
    <w:qFormat/>
    <w:rsid w:val="00FB7068"/>
    <w:pPr>
      <w:ind w:left="526"/>
    </w:pPr>
    <w:rPr>
      <w:sz w:val="24"/>
      <w:szCs w:val="24"/>
    </w:rPr>
  </w:style>
  <w:style w:type="paragraph" w:customStyle="1" w:styleId="11">
    <w:name w:val="Заголовок 11"/>
    <w:basedOn w:val="a1"/>
    <w:uiPriority w:val="1"/>
    <w:qFormat/>
    <w:rsid w:val="00FB7068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7">
    <w:name w:val="List Paragraph"/>
    <w:basedOn w:val="a1"/>
    <w:uiPriority w:val="34"/>
    <w:qFormat/>
    <w:rsid w:val="00FB7068"/>
    <w:pPr>
      <w:spacing w:before="119"/>
      <w:ind w:left="526"/>
    </w:pPr>
  </w:style>
  <w:style w:type="paragraph" w:customStyle="1" w:styleId="TableParagraph">
    <w:name w:val="Table Paragraph"/>
    <w:basedOn w:val="a1"/>
    <w:uiPriority w:val="1"/>
    <w:qFormat/>
    <w:rsid w:val="00FB7068"/>
  </w:style>
  <w:style w:type="character" w:customStyle="1" w:styleId="10">
    <w:name w:val="Заголовок 1 Знак"/>
    <w:basedOn w:val="a2"/>
    <w:link w:val="1"/>
    <w:uiPriority w:val="9"/>
    <w:rsid w:val="00501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501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5017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semiHidden/>
    <w:rsid w:val="005017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5017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5017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5017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5017F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5017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header"/>
    <w:basedOn w:val="a1"/>
    <w:link w:val="a9"/>
    <w:uiPriority w:val="99"/>
    <w:unhideWhenUsed/>
    <w:rsid w:val="005017F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9">
    <w:name w:val="Верхний колонтитул Знак"/>
    <w:basedOn w:val="a2"/>
    <w:link w:val="a8"/>
    <w:uiPriority w:val="99"/>
    <w:rsid w:val="005017FB"/>
    <w:rPr>
      <w:rFonts w:eastAsiaTheme="minorEastAsia"/>
    </w:rPr>
  </w:style>
  <w:style w:type="paragraph" w:styleId="aa">
    <w:name w:val="footer"/>
    <w:basedOn w:val="a1"/>
    <w:link w:val="ab"/>
    <w:uiPriority w:val="99"/>
    <w:unhideWhenUsed/>
    <w:rsid w:val="005017F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rsid w:val="005017FB"/>
    <w:rPr>
      <w:rFonts w:eastAsiaTheme="minorEastAsia"/>
    </w:rPr>
  </w:style>
  <w:style w:type="paragraph" w:styleId="ac">
    <w:name w:val="No Spacing"/>
    <w:uiPriority w:val="1"/>
    <w:qFormat/>
    <w:rsid w:val="005017FB"/>
    <w:pPr>
      <w:widowControl/>
      <w:autoSpaceDE/>
      <w:autoSpaceDN/>
    </w:pPr>
    <w:rPr>
      <w:rFonts w:eastAsiaTheme="minorEastAsia"/>
    </w:rPr>
  </w:style>
  <w:style w:type="paragraph" w:styleId="ad">
    <w:name w:val="Title"/>
    <w:basedOn w:val="a1"/>
    <w:next w:val="a1"/>
    <w:link w:val="ae"/>
    <w:uiPriority w:val="10"/>
    <w:qFormat/>
    <w:rsid w:val="005017FB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Название Знак"/>
    <w:basedOn w:val="a2"/>
    <w:link w:val="ad"/>
    <w:uiPriority w:val="10"/>
    <w:rsid w:val="005017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1"/>
    <w:next w:val="a1"/>
    <w:link w:val="af0"/>
    <w:uiPriority w:val="11"/>
    <w:qFormat/>
    <w:rsid w:val="005017FB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2"/>
    <w:link w:val="af"/>
    <w:uiPriority w:val="11"/>
    <w:rsid w:val="005017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5017F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3">
    <w:name w:val="Body Text 2"/>
    <w:basedOn w:val="a1"/>
    <w:link w:val="24"/>
    <w:uiPriority w:val="99"/>
    <w:unhideWhenUsed/>
    <w:rsid w:val="005017FB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5017FB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5017FB"/>
    <w:pPr>
      <w:widowControl/>
      <w:autoSpaceDE/>
      <w:autoSpaceDN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5017FB"/>
    <w:rPr>
      <w:rFonts w:eastAsiaTheme="minorEastAsia"/>
      <w:sz w:val="16"/>
      <w:szCs w:val="16"/>
    </w:rPr>
  </w:style>
  <w:style w:type="paragraph" w:styleId="af1">
    <w:name w:val="List"/>
    <w:basedOn w:val="a1"/>
    <w:uiPriority w:val="99"/>
    <w:unhideWhenUsed/>
    <w:rsid w:val="005017FB"/>
    <w:pPr>
      <w:widowControl/>
      <w:autoSpaceDE/>
      <w:autoSpaceDN/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5">
    <w:name w:val="List 2"/>
    <w:basedOn w:val="a1"/>
    <w:uiPriority w:val="99"/>
    <w:unhideWhenUsed/>
    <w:rsid w:val="005017FB"/>
    <w:pPr>
      <w:widowControl/>
      <w:autoSpaceDE/>
      <w:autoSpaceDN/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5">
    <w:name w:val="List 3"/>
    <w:basedOn w:val="a1"/>
    <w:uiPriority w:val="99"/>
    <w:unhideWhenUsed/>
    <w:rsid w:val="005017FB"/>
    <w:pPr>
      <w:widowControl/>
      <w:autoSpaceDE/>
      <w:autoSpaceDN/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0">
    <w:name w:val="List Bullet"/>
    <w:basedOn w:val="a1"/>
    <w:uiPriority w:val="99"/>
    <w:unhideWhenUsed/>
    <w:rsid w:val="005017FB"/>
    <w:pPr>
      <w:widowControl/>
      <w:numPr>
        <w:numId w:val="4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0">
    <w:name w:val="List Bullet 2"/>
    <w:basedOn w:val="a1"/>
    <w:uiPriority w:val="99"/>
    <w:unhideWhenUsed/>
    <w:rsid w:val="005017FB"/>
    <w:pPr>
      <w:widowControl/>
      <w:numPr>
        <w:numId w:val="5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0">
    <w:name w:val="List Bullet 3"/>
    <w:basedOn w:val="a1"/>
    <w:uiPriority w:val="99"/>
    <w:unhideWhenUsed/>
    <w:rsid w:val="005017FB"/>
    <w:pPr>
      <w:widowControl/>
      <w:numPr>
        <w:numId w:val="6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">
    <w:name w:val="List Number"/>
    <w:basedOn w:val="a1"/>
    <w:uiPriority w:val="99"/>
    <w:unhideWhenUsed/>
    <w:rsid w:val="005017FB"/>
    <w:pPr>
      <w:widowControl/>
      <w:numPr>
        <w:numId w:val="8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">
    <w:name w:val="List Number 2"/>
    <w:basedOn w:val="a1"/>
    <w:uiPriority w:val="99"/>
    <w:unhideWhenUsed/>
    <w:rsid w:val="005017FB"/>
    <w:pPr>
      <w:widowControl/>
      <w:numPr>
        <w:numId w:val="9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">
    <w:name w:val="List Number 3"/>
    <w:basedOn w:val="a1"/>
    <w:uiPriority w:val="99"/>
    <w:unhideWhenUsed/>
    <w:rsid w:val="005017FB"/>
    <w:pPr>
      <w:widowControl/>
      <w:numPr>
        <w:numId w:val="10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2">
    <w:name w:val="List Continue"/>
    <w:basedOn w:val="a1"/>
    <w:uiPriority w:val="99"/>
    <w:unhideWhenUsed/>
    <w:rsid w:val="005017FB"/>
    <w:pPr>
      <w:widowControl/>
      <w:autoSpaceDE/>
      <w:autoSpaceDN/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6">
    <w:name w:val="List Continue 2"/>
    <w:basedOn w:val="a1"/>
    <w:uiPriority w:val="99"/>
    <w:unhideWhenUsed/>
    <w:rsid w:val="005017FB"/>
    <w:pPr>
      <w:widowControl/>
      <w:autoSpaceDE/>
      <w:autoSpaceDN/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6">
    <w:name w:val="List Continue 3"/>
    <w:basedOn w:val="a1"/>
    <w:uiPriority w:val="99"/>
    <w:unhideWhenUsed/>
    <w:rsid w:val="005017FB"/>
    <w:pPr>
      <w:widowControl/>
      <w:autoSpaceDE/>
      <w:autoSpaceDN/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3">
    <w:name w:val="macro"/>
    <w:link w:val="af4"/>
    <w:uiPriority w:val="99"/>
    <w:unhideWhenUsed/>
    <w:rsid w:val="005017FB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autoSpaceDE/>
      <w:autoSpaceDN/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5017FB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5017FB"/>
    <w:pPr>
      <w:widowControl/>
      <w:autoSpaceDE/>
      <w:autoSpaceDN/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5017FB"/>
    <w:rPr>
      <w:rFonts w:eastAsiaTheme="minorEastAsia"/>
      <w:i/>
      <w:iCs/>
      <w:color w:val="000000" w:themeColor="text1"/>
    </w:rPr>
  </w:style>
  <w:style w:type="paragraph" w:styleId="af5">
    <w:name w:val="caption"/>
    <w:basedOn w:val="a1"/>
    <w:next w:val="a1"/>
    <w:uiPriority w:val="35"/>
    <w:semiHidden/>
    <w:unhideWhenUsed/>
    <w:qFormat/>
    <w:rsid w:val="005017FB"/>
    <w:pPr>
      <w:widowControl/>
      <w:autoSpaceDE/>
      <w:autoSpaceDN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character" w:styleId="af6">
    <w:name w:val="Strong"/>
    <w:basedOn w:val="a2"/>
    <w:uiPriority w:val="22"/>
    <w:qFormat/>
    <w:rsid w:val="005017FB"/>
    <w:rPr>
      <w:b/>
      <w:bCs/>
    </w:rPr>
  </w:style>
  <w:style w:type="character" w:styleId="af7">
    <w:name w:val="Emphasis"/>
    <w:basedOn w:val="a2"/>
    <w:uiPriority w:val="20"/>
    <w:qFormat/>
    <w:rsid w:val="005017FB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5017FB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/>
    </w:rPr>
  </w:style>
  <w:style w:type="character" w:customStyle="1" w:styleId="af9">
    <w:name w:val="Выделенная цитата Знак"/>
    <w:basedOn w:val="a2"/>
    <w:link w:val="af8"/>
    <w:uiPriority w:val="30"/>
    <w:rsid w:val="005017FB"/>
    <w:rPr>
      <w:rFonts w:eastAsiaTheme="minorEastAsia"/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5017FB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5017FB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5017FB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5017FB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5017FB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5017FB"/>
    <w:pPr>
      <w:outlineLvl w:val="9"/>
    </w:pPr>
  </w:style>
  <w:style w:type="table" w:styleId="aff0">
    <w:name w:val="Table Grid"/>
    <w:basedOn w:val="a3"/>
    <w:uiPriority w:val="59"/>
    <w:rsid w:val="005017FB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заливка1"/>
    <w:basedOn w:val="a3"/>
    <w:uiPriority w:val="60"/>
    <w:rsid w:val="005017FB"/>
    <w:pPr>
      <w:widowControl/>
      <w:autoSpaceDE/>
      <w:autoSpaceDN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5017FB"/>
    <w:pPr>
      <w:widowControl/>
      <w:autoSpaceDE/>
      <w:autoSpaceDN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5017FB"/>
    <w:pPr>
      <w:widowControl/>
      <w:autoSpaceDE/>
      <w:autoSpaceDN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5017FB"/>
    <w:pPr>
      <w:widowControl/>
      <w:autoSpaceDE/>
      <w:autoSpaceDN/>
    </w:pPr>
    <w:rPr>
      <w:rFonts w:eastAsiaTheme="minorEastAsia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5017FB"/>
    <w:pPr>
      <w:widowControl/>
      <w:autoSpaceDE/>
      <w:autoSpaceDN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5017FB"/>
    <w:pPr>
      <w:widowControl/>
      <w:autoSpaceDE/>
      <w:autoSpaceDN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5017FB"/>
    <w:pPr>
      <w:widowControl/>
      <w:autoSpaceDE/>
      <w:autoSpaceDN/>
    </w:pPr>
    <w:rPr>
      <w:rFonts w:eastAsiaTheme="minorEastAsia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3">
    <w:name w:val="Светлый список1"/>
    <w:basedOn w:val="a3"/>
    <w:uiPriority w:val="61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4">
    <w:name w:val="Светлая сетка1"/>
    <w:basedOn w:val="a3"/>
    <w:uiPriority w:val="62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5017FB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5017FB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5017FB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5017FB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5017FB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5017FB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5017FB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5017FB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5017FB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5017FB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5017FB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5017FB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5017FB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5017FB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5017FB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5">
    <w:name w:val="Темный список1"/>
    <w:basedOn w:val="a3"/>
    <w:uiPriority w:val="70"/>
    <w:rsid w:val="005017FB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5017FB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5017FB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5017FB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5017FB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5017FB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5017FB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6">
    <w:name w:val="Цветная заливка1"/>
    <w:basedOn w:val="a3"/>
    <w:uiPriority w:val="71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7">
    <w:name w:val="Цветной список1"/>
    <w:basedOn w:val="a3"/>
    <w:uiPriority w:val="72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8">
    <w:name w:val="Цветная сетка1"/>
    <w:basedOn w:val="a3"/>
    <w:uiPriority w:val="73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5017FB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30</Pages>
  <Words>7379</Words>
  <Characters>42061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6</cp:revision>
  <dcterms:created xsi:type="dcterms:W3CDTF">2022-09-14T09:39:00Z</dcterms:created>
  <dcterms:modified xsi:type="dcterms:W3CDTF">2022-10-05T08:57:00Z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2022-09-14T00:00:00Z</vt:filetime>
  </property>
</Properties>
</file>